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1814" w14:textId="6D370433" w:rsidR="001D2DA3" w:rsidRPr="00323CE3" w:rsidRDefault="001D2DA3" w:rsidP="002E2D6C">
      <w:pPr>
        <w:spacing w:after="0" w:line="240" w:lineRule="atLeast"/>
        <w:jc w:val="center"/>
        <w:rPr>
          <w:rFonts w:ascii="HGSｺﾞｼｯｸM" w:eastAsia="HGSｺﾞｼｯｸM"/>
          <w:b/>
          <w:bCs/>
          <w:sz w:val="36"/>
          <w:szCs w:val="36"/>
          <w:u w:val="single"/>
          <w:lang w:eastAsia="ja-JP"/>
        </w:rPr>
      </w:pPr>
      <w:r w:rsidRPr="00323CE3"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千葉内視鏡外科研究会</w:t>
      </w:r>
    </w:p>
    <w:p w14:paraId="08BFE9DC" w14:textId="66F14B5C" w:rsidR="001D2DA3" w:rsidRDefault="00E52DDE" w:rsidP="002E2D6C">
      <w:pPr>
        <w:spacing w:after="0" w:line="240" w:lineRule="atLeast"/>
        <w:jc w:val="center"/>
        <w:rPr>
          <w:rFonts w:ascii="HGSｺﾞｼｯｸM" w:eastAsia="HGSｺﾞｼｯｸM"/>
          <w:b/>
          <w:bCs/>
          <w:sz w:val="36"/>
          <w:szCs w:val="36"/>
          <w:u w:val="single"/>
          <w:lang w:eastAsia="ja-JP"/>
        </w:rPr>
      </w:pPr>
      <w:r>
        <w:rPr>
          <w:rFonts w:ascii="HGSｺﾞｼｯｸM" w:eastAsia="HGSｺﾞｼｯｸM" w:hint="eastAsia"/>
          <w:b/>
          <w:bCs/>
          <w:sz w:val="36"/>
          <w:szCs w:val="36"/>
          <w:u w:val="single"/>
          <w:lang w:eastAsia="ja-JP"/>
        </w:rPr>
        <w:t>変更／退会届</w:t>
      </w:r>
    </w:p>
    <w:p w14:paraId="6A33E565" w14:textId="77777777" w:rsidR="00E52DDE" w:rsidRDefault="00E52DDE" w:rsidP="00294860">
      <w:pPr>
        <w:spacing w:after="0"/>
        <w:rPr>
          <w:rFonts w:ascii="HGSｺﾞｼｯｸM" w:eastAsia="HGSｺﾞｼｯｸM"/>
          <w:lang w:eastAsia="ja-JP"/>
        </w:rPr>
      </w:pPr>
    </w:p>
    <w:p w14:paraId="77A8913B" w14:textId="77777777" w:rsidR="00CD7B7C" w:rsidRDefault="00CD7B7C" w:rsidP="00294860">
      <w:pPr>
        <w:spacing w:after="0"/>
        <w:rPr>
          <w:rFonts w:ascii="HGSｺﾞｼｯｸM" w:eastAsia="HGSｺﾞｼｯｸM"/>
          <w:lang w:eastAsia="ja-JP"/>
        </w:rPr>
      </w:pPr>
    </w:p>
    <w:p w14:paraId="026B3675" w14:textId="2F304781" w:rsidR="00A654E6" w:rsidRPr="00323CE3" w:rsidRDefault="00A654E6" w:rsidP="00294860">
      <w:pPr>
        <w:spacing w:after="0"/>
        <w:rPr>
          <w:rFonts w:ascii="HGSｺﾞｼｯｸM" w:eastAsia="HGSｺﾞｼｯｸM"/>
        </w:rPr>
      </w:pPr>
      <w:r w:rsidRPr="00323CE3">
        <w:rPr>
          <w:rFonts w:ascii="HGSｺﾞｼｯｸM" w:eastAsia="HGSｺﾞｼｯｸM" w:hint="eastAsia"/>
        </w:rPr>
        <w:t>【</w:t>
      </w:r>
      <w:r w:rsidR="00E52DDE">
        <w:rPr>
          <w:rFonts w:ascii="HGSｺﾞｼｯｸM" w:eastAsia="HGSｺﾞｼｯｸM" w:hint="eastAsia"/>
          <w:lang w:eastAsia="ja-JP"/>
        </w:rPr>
        <w:t>申請</w:t>
      </w:r>
      <w:r w:rsidRPr="00323CE3">
        <w:rPr>
          <w:rFonts w:ascii="HGSｺﾞｼｯｸM" w:eastAsia="HGSｺﾞｼｯｸM" w:hint="eastAsia"/>
        </w:rPr>
        <w:t>日】</w:t>
      </w:r>
      <w:r w:rsidRPr="00323CE3">
        <w:rPr>
          <w:rFonts w:ascii="HGSｺﾞｼｯｸM" w:eastAsia="HGSｺﾞｼｯｸM" w:hint="eastAsia"/>
          <w:lang w:eastAsia="ja-JP"/>
        </w:rPr>
        <w:t xml:space="preserve">　</w:t>
      </w:r>
      <w:r w:rsidR="0042384F" w:rsidRPr="00323CE3">
        <w:rPr>
          <w:rFonts w:ascii="HGSｺﾞｼｯｸM" w:eastAsia="HGSｺﾞｼｯｸM" w:hint="eastAsia"/>
          <w:lang w:eastAsia="ja-JP"/>
        </w:rPr>
        <w:t xml:space="preserve">　　</w:t>
      </w:r>
      <w:r w:rsidRPr="00323CE3">
        <w:rPr>
          <w:rFonts w:ascii="HGSｺﾞｼｯｸM" w:eastAsia="HGSｺﾞｼｯｸM" w:hint="eastAsia"/>
          <w:lang w:eastAsia="ja-JP"/>
        </w:rPr>
        <w:t xml:space="preserve">　</w:t>
      </w:r>
      <w:r w:rsidR="002E2D6C">
        <w:rPr>
          <w:rFonts w:ascii="HGSｺﾞｼｯｸM" w:eastAsia="HGSｺﾞｼｯｸM" w:hint="eastAsia"/>
          <w:lang w:eastAsia="ja-JP"/>
        </w:rPr>
        <w:t xml:space="preserve">　</w:t>
      </w:r>
      <w:r w:rsidRPr="00323CE3">
        <w:rPr>
          <w:rFonts w:ascii="HGSｺﾞｼｯｸM" w:eastAsia="HGSｺﾞｼｯｸM" w:hint="eastAsia"/>
          <w:lang w:eastAsia="ja-JP"/>
        </w:rPr>
        <w:t xml:space="preserve">　</w:t>
      </w:r>
      <w:r w:rsidRPr="00323CE3">
        <w:rPr>
          <w:rFonts w:ascii="HGSｺﾞｼｯｸM" w:eastAsia="HGSｺﾞｼｯｸM" w:hint="eastAsia"/>
        </w:rPr>
        <w:t xml:space="preserve">年　</w:t>
      </w:r>
      <w:r w:rsidRPr="00323CE3">
        <w:rPr>
          <w:rFonts w:ascii="HGSｺﾞｼｯｸM" w:eastAsia="HGSｺﾞｼｯｸM" w:hint="eastAsia"/>
          <w:lang w:eastAsia="ja-JP"/>
        </w:rPr>
        <w:t xml:space="preserve">　　</w:t>
      </w:r>
      <w:r w:rsidRPr="00323CE3">
        <w:rPr>
          <w:rFonts w:ascii="HGSｺﾞｼｯｸM" w:eastAsia="HGSｺﾞｼｯｸM" w:hint="eastAsia"/>
        </w:rPr>
        <w:t xml:space="preserve">月　</w:t>
      </w:r>
      <w:r w:rsidRPr="00323CE3">
        <w:rPr>
          <w:rFonts w:ascii="HGSｺﾞｼｯｸM" w:eastAsia="HGSｺﾞｼｯｸM" w:hint="eastAsia"/>
          <w:lang w:eastAsia="ja-JP"/>
        </w:rPr>
        <w:t xml:space="preserve">　　</w:t>
      </w:r>
      <w:r w:rsidRPr="00323CE3">
        <w:rPr>
          <w:rFonts w:ascii="HGSｺﾞｼｯｸM" w:eastAsia="HGSｺﾞｼｯｸM" w:hint="eastAsia"/>
        </w:rPr>
        <w:t>日</w:t>
      </w:r>
    </w:p>
    <w:p w14:paraId="450D100A" w14:textId="53AA57AD" w:rsidR="002E2D6C" w:rsidRPr="002E2D6C" w:rsidRDefault="001D2DA3" w:rsidP="00481CE4">
      <w:pPr>
        <w:tabs>
          <w:tab w:val="left" w:pos="1701"/>
        </w:tabs>
        <w:spacing w:after="0"/>
        <w:rPr>
          <w:rFonts w:ascii="HGSｺﾞｼｯｸM" w:eastAsia="HGSｺﾞｼｯｸM"/>
          <w:sz w:val="18"/>
          <w:szCs w:val="18"/>
          <w:lang w:eastAsia="ja-JP"/>
        </w:rPr>
      </w:pPr>
      <w:r w:rsidRPr="00323CE3">
        <w:rPr>
          <w:rFonts w:ascii="HGSｺﾞｼｯｸM" w:eastAsia="HGSｺﾞｼｯｸM" w:hint="eastAsia"/>
          <w:lang w:eastAsia="ja-JP"/>
        </w:rPr>
        <w:t>【</w:t>
      </w:r>
      <w:r w:rsidR="00E52DDE">
        <w:rPr>
          <w:rFonts w:ascii="HGSｺﾞｼｯｸM" w:eastAsia="HGSｺﾞｼｯｸM" w:hint="eastAsia"/>
          <w:lang w:eastAsia="ja-JP"/>
        </w:rPr>
        <w:t>申請</w:t>
      </w:r>
      <w:r w:rsidR="002A1F36" w:rsidRPr="00323CE3">
        <w:rPr>
          <w:rFonts w:ascii="HGSｺﾞｼｯｸM" w:eastAsia="HGSｺﾞｼｯｸM" w:hint="eastAsia"/>
          <w:lang w:eastAsia="ja-JP"/>
        </w:rPr>
        <w:t>区分</w:t>
      </w:r>
      <w:r w:rsidRPr="00323CE3">
        <w:rPr>
          <w:rFonts w:ascii="HGSｺﾞｼｯｸM" w:eastAsia="HGSｺﾞｼｯｸM" w:hint="eastAsia"/>
          <w:lang w:eastAsia="ja-JP"/>
        </w:rPr>
        <w:t>】</w:t>
      </w:r>
      <w:sdt>
        <w:sdtPr>
          <w:rPr>
            <w:rFonts w:ascii="HGSｺﾞｼｯｸM" w:eastAsia="HGSｺﾞｼｯｸM" w:hint="eastAsia"/>
            <w:lang w:eastAsia="ja-JP"/>
          </w:rPr>
          <w:id w:val="-2130779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54C77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4F7803">
        <w:rPr>
          <w:rFonts w:ascii="HGSｺﾞｼｯｸM" w:eastAsia="HGSｺﾞｼｯｸM" w:hint="eastAsia"/>
          <w:lang w:eastAsia="ja-JP"/>
        </w:rPr>
        <w:t xml:space="preserve"> </w:t>
      </w:r>
      <w:r w:rsidR="002E2D6C">
        <w:rPr>
          <w:rFonts w:ascii="HGSｺﾞｼｯｸM" w:eastAsia="HGSｺﾞｼｯｸM" w:hint="eastAsia"/>
          <w:lang w:eastAsia="ja-JP"/>
        </w:rPr>
        <w:t>1.</w:t>
      </w:r>
      <w:r w:rsidR="004F7803">
        <w:rPr>
          <w:rFonts w:ascii="HGSｺﾞｼｯｸM" w:eastAsia="HGSｺﾞｼｯｸM" w:hint="eastAsia"/>
          <w:lang w:eastAsia="ja-JP"/>
        </w:rPr>
        <w:t xml:space="preserve"> </w:t>
      </w:r>
      <w:r w:rsidR="00E52DDE">
        <w:rPr>
          <w:rFonts w:ascii="HGSｺﾞｼｯｸM" w:eastAsia="HGSｺﾞｼｯｸM" w:hint="eastAsia"/>
          <w:lang w:eastAsia="ja-JP"/>
        </w:rPr>
        <w:t>変更</w:t>
      </w:r>
      <w:r w:rsidR="004F7803">
        <w:rPr>
          <w:rFonts w:ascii="HGSｺﾞｼｯｸM" w:eastAsia="HGSｺﾞｼｯｸM" w:hint="eastAsia"/>
          <w:lang w:eastAsia="ja-JP"/>
        </w:rPr>
        <w:t xml:space="preserve">　</w:t>
      </w:r>
      <w:r w:rsidR="002A1F36" w:rsidRPr="00323CE3">
        <w:rPr>
          <w:rFonts w:ascii="HGSｺﾞｼｯｸM" w:eastAsia="HGSｺﾞｼｯｸM" w:hint="eastAsia"/>
          <w:lang w:eastAsia="ja-JP"/>
        </w:rPr>
        <w:t>□</w:t>
      </w:r>
      <w:r w:rsidR="004F7803">
        <w:rPr>
          <w:rFonts w:ascii="HGSｺﾞｼｯｸM" w:eastAsia="HGSｺﾞｼｯｸM" w:hint="eastAsia"/>
          <w:lang w:eastAsia="ja-JP"/>
        </w:rPr>
        <w:t xml:space="preserve"> </w:t>
      </w:r>
      <w:r w:rsidR="002E2D6C">
        <w:rPr>
          <w:rFonts w:ascii="HGSｺﾞｼｯｸM" w:eastAsia="HGSｺﾞｼｯｸM" w:hint="eastAsia"/>
          <w:lang w:eastAsia="ja-JP"/>
        </w:rPr>
        <w:t>2.</w:t>
      </w:r>
      <w:r w:rsidR="00554C77">
        <w:rPr>
          <w:rFonts w:ascii="HGSｺﾞｼｯｸM" w:eastAsia="HGSｺﾞｼｯｸM" w:hint="eastAsia"/>
          <w:lang w:eastAsia="ja-JP"/>
        </w:rPr>
        <w:t xml:space="preserve"> </w:t>
      </w:r>
      <w:r w:rsidR="00E52DDE">
        <w:rPr>
          <w:rFonts w:ascii="HGSｺﾞｼｯｸM" w:eastAsia="HGSｺﾞｼｯｸM" w:hint="eastAsia"/>
          <w:lang w:eastAsia="ja-JP"/>
        </w:rPr>
        <w:t>退会</w:t>
      </w:r>
      <w:r w:rsidR="00481CE4">
        <w:rPr>
          <w:rFonts w:ascii="HGSｺﾞｼｯｸM" w:eastAsia="HGSｺﾞｼｯｸM" w:hint="eastAsia"/>
          <w:lang w:eastAsia="ja-JP"/>
        </w:rPr>
        <w:t xml:space="preserve">　</w:t>
      </w:r>
      <w:r w:rsidR="002E2D6C" w:rsidRPr="002E2D6C">
        <w:rPr>
          <w:rFonts w:ascii="HGSｺﾞｼｯｸM" w:eastAsia="HGSｺﾞｼｯｸM" w:hint="eastAsia"/>
          <w:sz w:val="18"/>
          <w:szCs w:val="18"/>
          <w:lang w:eastAsia="ja-JP"/>
        </w:rPr>
        <w:t>※該当する項目をクリックしてチェックを入れてください。</w:t>
      </w:r>
    </w:p>
    <w:p w14:paraId="7DCB2340" w14:textId="77777777" w:rsidR="002E2D6C" w:rsidRDefault="002E2D6C" w:rsidP="00294860">
      <w:pPr>
        <w:spacing w:after="0" w:line="0" w:lineRule="atLeast"/>
        <w:rPr>
          <w:rFonts w:ascii="HGSｺﾞｼｯｸM" w:eastAsia="HGSｺﾞｼｯｸM"/>
          <w:lang w:eastAsia="ja-JP"/>
        </w:rPr>
      </w:pPr>
    </w:p>
    <w:p w14:paraId="45D8D52B" w14:textId="6CC81919" w:rsidR="00E52DDE" w:rsidRDefault="002A1F36" w:rsidP="00294860">
      <w:pPr>
        <w:spacing w:after="0" w:line="0" w:lineRule="atLeast"/>
        <w:rPr>
          <w:rFonts w:ascii="HGSｺﾞｼｯｸM" w:eastAsia="HGSｺﾞｼｯｸM"/>
          <w:lang w:eastAsia="ja-JP"/>
        </w:rPr>
      </w:pPr>
      <w:r w:rsidRPr="00323CE3">
        <w:rPr>
          <w:rFonts w:ascii="HGSｺﾞｼｯｸM" w:eastAsia="HGSｺﾞｼｯｸM" w:hint="eastAsia"/>
          <w:lang w:eastAsia="ja-JP"/>
        </w:rPr>
        <w:t>【会員情報】</w:t>
      </w:r>
    </w:p>
    <w:tbl>
      <w:tblPr>
        <w:tblStyle w:val="afe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42384F" w:rsidRPr="00323CE3" w14:paraId="4C894B75" w14:textId="77777777" w:rsidTr="00481CE4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46960F45" w14:textId="7BD7ADD9" w:rsidR="0042384F" w:rsidRPr="00323CE3" w:rsidRDefault="0042384F" w:rsidP="00481CE4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323CE3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施設名</w:t>
            </w:r>
            <w:r w:rsidR="00CD7B7C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　　　　</w:t>
            </w:r>
          </w:p>
        </w:tc>
        <w:tc>
          <w:tcPr>
            <w:tcW w:w="6662" w:type="dxa"/>
            <w:noWrap/>
            <w:vAlign w:val="center"/>
            <w:hideMark/>
          </w:tcPr>
          <w:p w14:paraId="05D4B751" w14:textId="7C8278AC" w:rsidR="0042384F" w:rsidRPr="00323CE3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</w:tr>
      <w:tr w:rsidR="0042384F" w:rsidRPr="00323CE3" w14:paraId="569A5BAC" w14:textId="77777777" w:rsidTr="00CD7B7C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4A20A7B6" w14:textId="77777777" w:rsidR="0042384F" w:rsidRPr="00323CE3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323CE3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所属科／課名</w:t>
            </w:r>
          </w:p>
        </w:tc>
        <w:tc>
          <w:tcPr>
            <w:tcW w:w="6662" w:type="dxa"/>
            <w:noWrap/>
            <w:vAlign w:val="center"/>
            <w:hideMark/>
          </w:tcPr>
          <w:p w14:paraId="61CED3A5" w14:textId="107891EA" w:rsidR="0042384F" w:rsidRPr="00323CE3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</w:tr>
      <w:tr w:rsidR="0042384F" w:rsidRPr="00323CE3" w14:paraId="7FD22A84" w14:textId="77777777" w:rsidTr="00481CE4">
        <w:trPr>
          <w:trHeight w:val="454"/>
        </w:trPr>
        <w:tc>
          <w:tcPr>
            <w:tcW w:w="2126" w:type="dxa"/>
            <w:noWrap/>
            <w:vAlign w:val="center"/>
            <w:hideMark/>
          </w:tcPr>
          <w:p w14:paraId="7ABBC38D" w14:textId="59CA9735" w:rsidR="0042384F" w:rsidRPr="00323CE3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323CE3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662" w:type="dxa"/>
            <w:noWrap/>
            <w:vAlign w:val="center"/>
            <w:hideMark/>
          </w:tcPr>
          <w:p w14:paraId="1049F1E9" w14:textId="2466A299" w:rsidR="0042384F" w:rsidRPr="00323CE3" w:rsidRDefault="0042384F" w:rsidP="00294860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</w:tr>
    </w:tbl>
    <w:p w14:paraId="075A06A4" w14:textId="77777777" w:rsidR="002E2D6C" w:rsidRPr="008148F9" w:rsidRDefault="002E2D6C" w:rsidP="008148F9">
      <w:pPr>
        <w:spacing w:after="0" w:line="300" w:lineRule="atLeast"/>
        <w:ind w:leftChars="257" w:left="565" w:firstLineChars="2" w:firstLine="4"/>
        <w:rPr>
          <w:rFonts w:ascii="HGSｺﾞｼｯｸM" w:eastAsia="HGSｺﾞｼｯｸM"/>
          <w:sz w:val="20"/>
          <w:szCs w:val="20"/>
          <w:lang w:eastAsia="ja-JP"/>
        </w:rPr>
      </w:pPr>
    </w:p>
    <w:p w14:paraId="3A36C115" w14:textId="73A306F9" w:rsidR="005310D5" w:rsidRPr="00976BB0" w:rsidRDefault="000C6545" w:rsidP="00634A92">
      <w:pPr>
        <w:pStyle w:val="ae"/>
        <w:numPr>
          <w:ilvl w:val="0"/>
          <w:numId w:val="20"/>
        </w:numPr>
        <w:spacing w:after="0" w:line="300" w:lineRule="atLeast"/>
        <w:ind w:hanging="218"/>
        <w:rPr>
          <w:rFonts w:ascii="HGSｺﾞｼｯｸM" w:eastAsia="HGSｺﾞｼｯｸM" w:hAnsi="Segoe UI" w:cs="Segoe UI"/>
          <w:b/>
          <w:bCs/>
          <w:lang w:eastAsia="ja-JP"/>
        </w:rPr>
      </w:pPr>
      <w:r w:rsidRPr="00976BB0">
        <w:rPr>
          <w:rFonts w:ascii="HGSｺﾞｼｯｸM" w:eastAsia="HGSｺﾞｼｯｸM" w:hAnsi="Segoe UI" w:cs="Segoe UI" w:hint="eastAsia"/>
          <w:b/>
          <w:bCs/>
          <w:lang w:eastAsia="ja-JP"/>
        </w:rPr>
        <w:t xml:space="preserve"> 変更内容</w:t>
      </w:r>
    </w:p>
    <w:tbl>
      <w:tblPr>
        <w:tblStyle w:val="afe"/>
        <w:tblpPr w:leftFromText="142" w:rightFromText="142" w:vertAnchor="text" w:horzAnchor="margin" w:tblpX="279" w:tblpY="36"/>
        <w:tblW w:w="8788" w:type="dxa"/>
        <w:tblLook w:val="04A0" w:firstRow="1" w:lastRow="0" w:firstColumn="1" w:lastColumn="0" w:noHBand="0" w:noVBand="1"/>
      </w:tblPr>
      <w:tblGrid>
        <w:gridCol w:w="2122"/>
        <w:gridCol w:w="6666"/>
      </w:tblGrid>
      <w:tr w:rsidR="005310D5" w:rsidRPr="00323CE3" w14:paraId="0E22C7B9" w14:textId="77777777" w:rsidTr="00CD7B7C">
        <w:trPr>
          <w:trHeight w:val="345"/>
        </w:trPr>
        <w:tc>
          <w:tcPr>
            <w:tcW w:w="2122" w:type="dxa"/>
            <w:noWrap/>
            <w:vAlign w:val="center"/>
            <w:hideMark/>
          </w:tcPr>
          <w:p w14:paraId="0BFDDA38" w14:textId="0A3DE0D6" w:rsidR="005310D5" w:rsidRPr="00323CE3" w:rsidRDefault="005310D5" w:rsidP="00CD7B7C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項目</w:t>
            </w:r>
          </w:p>
        </w:tc>
        <w:tc>
          <w:tcPr>
            <w:tcW w:w="6666" w:type="dxa"/>
            <w:noWrap/>
            <w:vAlign w:val="center"/>
            <w:hideMark/>
          </w:tcPr>
          <w:p w14:paraId="24A94E04" w14:textId="77777777" w:rsidR="005310D5" w:rsidRPr="00323CE3" w:rsidRDefault="005310D5" w:rsidP="000C6545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  <w:r w:rsidRPr="00323CE3"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HGSｺﾞｼｯｸM" w:eastAsia="HGSｺﾞｼｯｸM" w:hAnsi="Segoe UI" w:cs="Segoe UI" w:hint="eastAsia"/>
                <w:sz w:val="21"/>
                <w:szCs w:val="21"/>
                <w:lang w:eastAsia="ja-JP"/>
              </w:rPr>
              <w:t>変更後</w:t>
            </w:r>
          </w:p>
        </w:tc>
      </w:tr>
      <w:tr w:rsidR="005310D5" w:rsidRPr="00323CE3" w14:paraId="71AC2DCE" w14:textId="77777777" w:rsidTr="00481CE4">
        <w:trPr>
          <w:trHeight w:val="1159"/>
        </w:trPr>
        <w:tc>
          <w:tcPr>
            <w:tcW w:w="2122" w:type="dxa"/>
            <w:noWrap/>
            <w:vAlign w:val="center"/>
          </w:tcPr>
          <w:p w14:paraId="6754B6A2" w14:textId="5EA4146C" w:rsidR="005310D5" w:rsidRPr="00323CE3" w:rsidRDefault="005310D5" w:rsidP="000C6545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  <w:tc>
          <w:tcPr>
            <w:tcW w:w="6666" w:type="dxa"/>
            <w:noWrap/>
            <w:vAlign w:val="center"/>
            <w:hideMark/>
          </w:tcPr>
          <w:p w14:paraId="37EF480F" w14:textId="08E54566" w:rsidR="005310D5" w:rsidRPr="00323CE3" w:rsidRDefault="005310D5" w:rsidP="000C6545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</w:tr>
    </w:tbl>
    <w:p w14:paraId="5AA10154" w14:textId="77777777" w:rsidR="000C6545" w:rsidRPr="000C6545" w:rsidRDefault="000C6545" w:rsidP="000C6545">
      <w:pPr>
        <w:pStyle w:val="ae"/>
        <w:spacing w:after="0" w:line="300" w:lineRule="atLeast"/>
        <w:ind w:left="360"/>
        <w:rPr>
          <w:rFonts w:ascii="HGSｺﾞｼｯｸM" w:eastAsia="HGSｺﾞｼｯｸM" w:hAnsi="Segoe UI" w:cs="Segoe UI"/>
          <w:sz w:val="18"/>
          <w:szCs w:val="18"/>
          <w:lang w:eastAsia="ja-JP"/>
        </w:rPr>
      </w:pPr>
    </w:p>
    <w:p w14:paraId="1EE21FC7" w14:textId="11C78FBC" w:rsidR="00A654E6" w:rsidRPr="000C6545" w:rsidRDefault="000C6545" w:rsidP="007F497D">
      <w:pPr>
        <w:pStyle w:val="ae"/>
        <w:numPr>
          <w:ilvl w:val="0"/>
          <w:numId w:val="20"/>
        </w:numPr>
        <w:spacing w:after="0" w:line="300" w:lineRule="atLeast"/>
        <w:ind w:hanging="218"/>
        <w:rPr>
          <w:rFonts w:ascii="HGSｺﾞｼｯｸM" w:eastAsia="HGSｺﾞｼｯｸM" w:hAnsi="Segoe UI" w:cs="Segoe UI"/>
          <w:sz w:val="18"/>
          <w:szCs w:val="18"/>
          <w:lang w:eastAsia="ja-JP"/>
        </w:rPr>
      </w:pPr>
      <w:r>
        <w:rPr>
          <w:rFonts w:ascii="HGSｺﾞｼｯｸM" w:eastAsia="HGSｺﾞｼｯｸM" w:hAnsi="Segoe UI" w:cs="Segoe UI" w:hint="eastAsia"/>
          <w:lang w:eastAsia="ja-JP"/>
        </w:rPr>
        <w:t xml:space="preserve"> </w:t>
      </w:r>
      <w:r w:rsidR="005310D5" w:rsidRPr="00976BB0">
        <w:rPr>
          <w:rFonts w:ascii="HGSｺﾞｼｯｸM" w:eastAsia="HGSｺﾞｼｯｸM" w:hAnsi="Segoe UI" w:cs="Segoe UI" w:hint="eastAsia"/>
          <w:b/>
          <w:bCs/>
          <w:lang w:eastAsia="ja-JP"/>
        </w:rPr>
        <w:t>退会</w:t>
      </w:r>
      <w:r w:rsidRPr="00976BB0">
        <w:rPr>
          <w:rFonts w:ascii="HGSｺﾞｼｯｸM" w:eastAsia="HGSｺﾞｼｯｸM" w:hAnsi="Segoe UI" w:cs="Segoe UI" w:hint="eastAsia"/>
          <w:b/>
          <w:bCs/>
          <w:lang w:eastAsia="ja-JP"/>
        </w:rPr>
        <w:t>理由</w:t>
      </w:r>
      <w:r w:rsidR="005310D5" w:rsidRPr="00976BB0">
        <w:rPr>
          <w:rFonts w:ascii="HGSｺﾞｼｯｸM" w:eastAsia="HGSｺﾞｼｯｸM" w:hAnsi="Segoe UI" w:cs="Segoe UI" w:hint="eastAsia"/>
          <w:b/>
          <w:bCs/>
          <w:sz w:val="21"/>
          <w:szCs w:val="21"/>
          <w:lang w:eastAsia="ja-JP"/>
        </w:rPr>
        <w:t>（任意)</w:t>
      </w:r>
      <w:r w:rsidR="005310D5" w:rsidRPr="000C6545">
        <w:rPr>
          <w:rFonts w:ascii="HGSｺﾞｼｯｸM" w:eastAsia="HGSｺﾞｼｯｸM" w:hAnsi="Segoe UI" w:cs="Segoe UI" w:hint="eastAsia"/>
          <w:sz w:val="21"/>
          <w:szCs w:val="21"/>
          <w:lang w:eastAsia="ja-JP"/>
        </w:rPr>
        <w:t xml:space="preserve">　</w:t>
      </w:r>
      <w:r w:rsidR="005310D5" w:rsidRPr="000C6545">
        <w:rPr>
          <w:rFonts w:ascii="HGSｺﾞｼｯｸM" w:eastAsia="HGSｺﾞｼｯｸM" w:hAnsi="Segoe UI" w:cs="Segoe UI" w:hint="eastAsia"/>
          <w:sz w:val="18"/>
          <w:szCs w:val="18"/>
          <w:lang w:eastAsia="ja-JP"/>
        </w:rPr>
        <w:t>※お差支えなければご記入ください。</w:t>
      </w:r>
    </w:p>
    <w:tbl>
      <w:tblPr>
        <w:tblStyle w:val="afe"/>
        <w:tblpPr w:leftFromText="142" w:rightFromText="142" w:vertAnchor="text" w:horzAnchor="margin" w:tblpX="279" w:tblpY="36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C6545" w:rsidRPr="00323CE3" w14:paraId="283B8A19" w14:textId="77777777" w:rsidTr="00481CE4">
        <w:trPr>
          <w:trHeight w:val="553"/>
        </w:trPr>
        <w:tc>
          <w:tcPr>
            <w:tcW w:w="8784" w:type="dxa"/>
            <w:noWrap/>
            <w:vAlign w:val="center"/>
            <w:hideMark/>
          </w:tcPr>
          <w:p w14:paraId="1A68240B" w14:textId="57B0602E" w:rsidR="000C6545" w:rsidRPr="00323CE3" w:rsidRDefault="000C6545" w:rsidP="00C05FFC">
            <w:pPr>
              <w:spacing w:line="300" w:lineRule="atLeast"/>
              <w:ind w:leftChars="64" w:left="141"/>
              <w:rPr>
                <w:rFonts w:ascii="HGSｺﾞｼｯｸM" w:eastAsia="HGSｺﾞｼｯｸM" w:hAnsi="Segoe UI" w:cs="Segoe UI"/>
                <w:sz w:val="21"/>
                <w:szCs w:val="21"/>
                <w:lang w:eastAsia="ja-JP"/>
              </w:rPr>
            </w:pPr>
          </w:p>
        </w:tc>
      </w:tr>
    </w:tbl>
    <w:p w14:paraId="35B80657" w14:textId="77777777" w:rsidR="000C6545" w:rsidRPr="005310D5" w:rsidRDefault="000C6545" w:rsidP="005310D5">
      <w:pPr>
        <w:spacing w:line="300" w:lineRule="atLeast"/>
        <w:rPr>
          <w:rFonts w:ascii="HGSｺﾞｼｯｸM" w:eastAsia="HGSｺﾞｼｯｸM" w:hAnsi="Segoe UI" w:cs="Segoe UI"/>
          <w:sz w:val="20"/>
          <w:szCs w:val="20"/>
          <w:lang w:eastAsia="ja-JP"/>
        </w:rPr>
      </w:pPr>
    </w:p>
    <w:p w14:paraId="6F053D2A" w14:textId="3DC4432E" w:rsidR="002262F7" w:rsidRPr="00323CE3" w:rsidRDefault="00323CE3" w:rsidP="006C7074">
      <w:pPr>
        <w:pStyle w:val="Web"/>
        <w:spacing w:after="200" w:afterAutospacing="0" w:line="0" w:lineRule="atLeast"/>
        <w:contextualSpacing/>
        <w:rPr>
          <w:rFonts w:ascii="HGSｺﾞｼｯｸM" w:eastAsia="HGSｺﾞｼｯｸM" w:hAnsi="Segoe UI" w:cs="Segoe UI"/>
          <w:sz w:val="21"/>
          <w:szCs w:val="21"/>
        </w:rPr>
      </w:pPr>
      <w:r w:rsidRPr="00323CE3">
        <w:rPr>
          <w:rFonts w:ascii="HGSｺﾞｼｯｸM" w:eastAsia="HGSｺﾞｼｯｸM" w:hAnsi="Segoe UI" w:cs="Segoe UI" w:hint="eastAsia"/>
          <w:sz w:val="21"/>
          <w:szCs w:val="21"/>
        </w:rPr>
        <w:t>【</w:t>
      </w:r>
      <w:r w:rsidR="002262F7" w:rsidRPr="00323CE3">
        <w:rPr>
          <w:rFonts w:ascii="HGSｺﾞｼｯｸM" w:eastAsia="HGSｺﾞｼｯｸM" w:hAnsi="Segoe UI" w:cs="Segoe UI" w:hint="eastAsia"/>
          <w:sz w:val="21"/>
          <w:szCs w:val="21"/>
        </w:rPr>
        <w:t>ご</w:t>
      </w:r>
      <w:r w:rsidR="00A654E6" w:rsidRPr="00323CE3">
        <w:rPr>
          <w:rFonts w:ascii="HGSｺﾞｼｯｸM" w:eastAsia="HGSｺﾞｼｯｸM" w:hAnsi="Segoe UI" w:cs="Segoe UI" w:hint="eastAsia"/>
          <w:sz w:val="21"/>
          <w:szCs w:val="21"/>
        </w:rPr>
        <w:t>提出</w:t>
      </w:r>
      <w:r w:rsidR="00294860" w:rsidRPr="00323CE3">
        <w:rPr>
          <w:rFonts w:ascii="HGSｺﾞｼｯｸM" w:eastAsia="HGSｺﾞｼｯｸM" w:hAnsi="Segoe UI" w:cs="Segoe UI" w:hint="eastAsia"/>
          <w:sz w:val="21"/>
          <w:szCs w:val="21"/>
        </w:rPr>
        <w:t>先</w:t>
      </w:r>
      <w:r w:rsidR="002262F7" w:rsidRPr="00323CE3">
        <w:rPr>
          <w:rFonts w:ascii="HGSｺﾞｼｯｸM" w:eastAsia="HGSｺﾞｼｯｸM" w:hAnsi="Segoe UI" w:cs="Segoe UI" w:hint="eastAsia"/>
          <w:sz w:val="21"/>
          <w:szCs w:val="21"/>
        </w:rPr>
        <w:t>】</w:t>
      </w:r>
    </w:p>
    <w:p w14:paraId="72E0CD3F" w14:textId="145EEF48" w:rsidR="002262F7" w:rsidRPr="00323CE3" w:rsidRDefault="002262F7" w:rsidP="000C6545">
      <w:pPr>
        <w:pStyle w:val="Web"/>
        <w:tabs>
          <w:tab w:val="left" w:pos="6475"/>
        </w:tabs>
        <w:spacing w:after="0" w:afterAutospacing="0" w:line="300" w:lineRule="atLeast"/>
        <w:ind w:leftChars="129" w:left="284"/>
        <w:contextualSpacing/>
        <w:rPr>
          <w:rFonts w:ascii="HGSｺﾞｼｯｸM" w:eastAsia="HGSｺﾞｼｯｸM" w:hAnsi="Segoe UI" w:cs="Segoe UI"/>
        </w:rPr>
      </w:pPr>
      <w:r w:rsidRPr="00323CE3">
        <w:rPr>
          <w:rFonts w:ascii="HGSｺﾞｼｯｸM" w:eastAsia="HGSｺﾞｼｯｸM" w:hAnsi="Segoe UI" w:cs="Segoe UI" w:hint="eastAsia"/>
          <w:sz w:val="21"/>
          <w:szCs w:val="21"/>
        </w:rPr>
        <w:t>宛先：</w:t>
      </w:r>
      <w:r w:rsidRPr="00323CE3">
        <w:rPr>
          <w:rFonts w:ascii="HGSｺﾞｼｯｸM" w:eastAsia="HGSｺﾞｼｯｸM" w:hAnsi="Segoe UI" w:cs="Segoe UI" w:hint="eastAsia"/>
          <w:b/>
          <w:bCs/>
        </w:rPr>
        <w:t>千葉内視鏡外科研究会事務局</w:t>
      </w:r>
      <w:r w:rsidR="000C6545">
        <w:rPr>
          <w:rFonts w:ascii="HGSｺﾞｼｯｸM" w:eastAsia="HGSｺﾞｼｯｸM" w:hAnsi="Segoe UI" w:cs="Segoe UI"/>
          <w:b/>
          <w:bCs/>
        </w:rPr>
        <w:tab/>
      </w:r>
    </w:p>
    <w:p w14:paraId="7F87C9F5" w14:textId="0FC40C58" w:rsidR="00323CE3" w:rsidRDefault="00323CE3" w:rsidP="00212608">
      <w:pPr>
        <w:pStyle w:val="Web"/>
        <w:spacing w:after="0" w:afterAutospacing="0" w:line="300" w:lineRule="atLeast"/>
        <w:ind w:leftChars="129" w:left="284"/>
        <w:contextualSpacing/>
        <w:rPr>
          <w:rFonts w:ascii="HGSｺﾞｼｯｸM" w:eastAsia="HGSｺﾞｼｯｸM" w:hAnsi="Segoe UI" w:cs="Segoe UI"/>
          <w:sz w:val="21"/>
          <w:szCs w:val="21"/>
        </w:rPr>
      </w:pPr>
      <w:r>
        <w:rPr>
          <w:rFonts w:ascii="HGSｺﾞｼｯｸM" w:eastAsia="HGSｺﾞｼｯｸM" w:hAnsi="Segoe UI" w:cs="Segoe UI" w:hint="eastAsia"/>
          <w:sz w:val="21"/>
          <w:szCs w:val="21"/>
        </w:rPr>
        <w:t>提出方法：</w:t>
      </w:r>
      <w:r w:rsidR="00A82B37">
        <w:rPr>
          <w:rFonts w:ascii="HGSｺﾞｼｯｸM" w:eastAsia="HGSｺﾞｼｯｸM" w:hAnsi="Segoe UI" w:cs="Segoe UI" w:hint="eastAsia"/>
          <w:sz w:val="21"/>
          <w:szCs w:val="21"/>
        </w:rPr>
        <w:t>E-mailまたは郵送</w:t>
      </w:r>
      <w:r w:rsidR="008148F9">
        <w:rPr>
          <w:rFonts w:ascii="HGSｺﾞｼｯｸM" w:eastAsia="HGSｺﾞｼｯｸM" w:hAnsi="Segoe UI" w:cs="Segoe UI" w:hint="eastAsia"/>
          <w:sz w:val="21"/>
          <w:szCs w:val="21"/>
        </w:rPr>
        <w:t>のいずれかでご提出をお願いいたします。</w:t>
      </w:r>
    </w:p>
    <w:p w14:paraId="59E9DB21" w14:textId="68C83E0A" w:rsidR="002262F7" w:rsidRPr="00323CE3" w:rsidRDefault="002262F7" w:rsidP="008148F9">
      <w:pPr>
        <w:pStyle w:val="Web"/>
        <w:numPr>
          <w:ilvl w:val="1"/>
          <w:numId w:val="11"/>
        </w:numPr>
        <w:spacing w:after="0" w:afterAutospacing="0" w:line="300" w:lineRule="atLeast"/>
        <w:contextualSpacing/>
        <w:rPr>
          <w:rFonts w:ascii="HGSｺﾞｼｯｸM" w:eastAsia="HGSｺﾞｼｯｸM" w:hAnsi="Segoe UI" w:cs="Segoe UI"/>
          <w:sz w:val="21"/>
          <w:szCs w:val="21"/>
        </w:rPr>
      </w:pPr>
      <w:r w:rsidRPr="00323CE3">
        <w:rPr>
          <w:rFonts w:ascii="HGSｺﾞｼｯｸM" w:eastAsia="HGSｺﾞｼｯｸM" w:hAnsi="Segoe UI" w:cs="Segoe UI" w:hint="eastAsia"/>
          <w:sz w:val="21"/>
          <w:szCs w:val="21"/>
        </w:rPr>
        <w:t>E</w:t>
      </w:r>
      <w:r w:rsidR="00A82B37">
        <w:rPr>
          <w:rFonts w:ascii="HGSｺﾞｼｯｸM" w:eastAsia="HGSｺﾞｼｯｸM" w:hAnsi="Segoe UI" w:cs="Segoe UI" w:hint="eastAsia"/>
          <w:sz w:val="21"/>
          <w:szCs w:val="21"/>
        </w:rPr>
        <w:t>-</w:t>
      </w:r>
      <w:r w:rsidRPr="00323CE3">
        <w:rPr>
          <w:rFonts w:ascii="HGSｺﾞｼｯｸM" w:eastAsia="HGSｺﾞｼｯｸM" w:hAnsi="Segoe UI" w:cs="Segoe UI" w:hint="eastAsia"/>
          <w:sz w:val="21"/>
          <w:szCs w:val="21"/>
        </w:rPr>
        <w:t>mail：</w:t>
      </w:r>
      <w:r w:rsidR="00323CE3" w:rsidRPr="00A82B37">
        <w:rPr>
          <w:rFonts w:ascii="HGSｺﾞｼｯｸM" w:eastAsia="HGSｺﾞｼｯｸM" w:hAnsi="Segoe UI" w:cs="Segoe UI" w:hint="eastAsia"/>
        </w:rPr>
        <w:t>y</w:t>
      </w:r>
      <w:r w:rsidR="00323CE3" w:rsidRPr="00A82B37">
        <w:rPr>
          <w:rFonts w:ascii="HGSｺﾞｼｯｸM" w:eastAsia="HGSｺﾞｼｯｸM" w:hAnsi="Segoe UI" w:cs="Segoe UI"/>
        </w:rPr>
        <w:t>oshikoiwata@chiba-u.jp</w:t>
      </w:r>
      <w:r w:rsidR="00323CE3" w:rsidRPr="00323CE3">
        <w:rPr>
          <w:rFonts w:ascii="HGSｺﾞｼｯｸM" w:eastAsia="HGSｺﾞｼｯｸM" w:hAnsi="Segoe UI" w:cs="Segoe UI" w:hint="eastAsia"/>
          <w:sz w:val="22"/>
          <w:szCs w:val="22"/>
        </w:rPr>
        <w:t xml:space="preserve">　</w:t>
      </w:r>
      <w:r w:rsidR="00323CE3">
        <w:rPr>
          <w:rFonts w:ascii="HGSｺﾞｼｯｸM" w:eastAsia="HGSｺﾞｼｯｸM" w:hAnsi="Segoe UI" w:cs="Segoe UI" w:hint="eastAsia"/>
          <w:sz w:val="21"/>
          <w:szCs w:val="21"/>
        </w:rPr>
        <w:t>（</w:t>
      </w:r>
      <w:r w:rsidR="00212608">
        <w:rPr>
          <w:rFonts w:ascii="HGSｺﾞｼｯｸM" w:eastAsia="HGSｺﾞｼｯｸM" w:hAnsi="Segoe UI" w:cs="Segoe UI" w:hint="eastAsia"/>
          <w:sz w:val="21"/>
          <w:szCs w:val="21"/>
        </w:rPr>
        <w:t>事務</w:t>
      </w:r>
      <w:r w:rsidR="00323CE3">
        <w:rPr>
          <w:rFonts w:ascii="HGSｺﾞｼｯｸM" w:eastAsia="HGSｺﾞｼｯｸM" w:hAnsi="Segoe UI" w:cs="Segoe UI" w:hint="eastAsia"/>
          <w:sz w:val="21"/>
          <w:szCs w:val="21"/>
        </w:rPr>
        <w:t>担当：岩田</w:t>
      </w:r>
      <w:r w:rsidR="004F7803">
        <w:rPr>
          <w:rFonts w:ascii="HGSｺﾞｼｯｸM" w:eastAsia="HGSｺﾞｼｯｸM" w:hAnsi="Segoe UI" w:cs="Segoe UI" w:hint="eastAsia"/>
          <w:sz w:val="21"/>
          <w:szCs w:val="21"/>
        </w:rPr>
        <w:t>佳子</w:t>
      </w:r>
      <w:r w:rsidR="00323CE3">
        <w:rPr>
          <w:rFonts w:ascii="HGSｺﾞｼｯｸM" w:eastAsia="HGSｺﾞｼｯｸM" w:hAnsi="Segoe UI" w:cs="Segoe UI" w:hint="eastAsia"/>
          <w:sz w:val="21"/>
          <w:szCs w:val="21"/>
        </w:rPr>
        <w:t>）</w:t>
      </w:r>
    </w:p>
    <w:p w14:paraId="7CB2657A" w14:textId="6032CA76" w:rsidR="002262F7" w:rsidRPr="00CE6A43" w:rsidRDefault="00323CE3" w:rsidP="008148F9">
      <w:pPr>
        <w:pStyle w:val="Web"/>
        <w:numPr>
          <w:ilvl w:val="1"/>
          <w:numId w:val="11"/>
        </w:numPr>
        <w:spacing w:after="0" w:afterAutospacing="0" w:line="300" w:lineRule="atLeast"/>
        <w:contextualSpacing/>
        <w:rPr>
          <w:rFonts w:ascii="HGSｺﾞｼｯｸM" w:eastAsia="HGSｺﾞｼｯｸM" w:hAnsi="Segoe UI" w:cs="Segoe UI"/>
          <w:sz w:val="22"/>
          <w:szCs w:val="22"/>
        </w:rPr>
      </w:pPr>
      <w:r>
        <w:rPr>
          <w:rFonts w:ascii="HGSｺﾞｼｯｸM" w:eastAsia="HGSｺﾞｼｯｸM" w:hAnsi="Segoe UI" w:cs="Segoe UI" w:hint="eastAsia"/>
          <w:sz w:val="20"/>
          <w:szCs w:val="20"/>
        </w:rPr>
        <w:t>郵送</w:t>
      </w:r>
      <w:r w:rsidR="005D3ECD">
        <w:rPr>
          <w:rFonts w:ascii="HGSｺﾞｼｯｸM" w:eastAsia="HGSｺﾞｼｯｸM" w:hAnsi="Segoe UI" w:cs="Segoe UI" w:hint="eastAsia"/>
          <w:sz w:val="20"/>
          <w:szCs w:val="20"/>
        </w:rPr>
        <w:t>先住所</w:t>
      </w:r>
      <w:r>
        <w:rPr>
          <w:rFonts w:ascii="HGSｺﾞｼｯｸM" w:eastAsia="HGSｺﾞｼｯｸM" w:hAnsi="Segoe UI" w:cs="Segoe UI" w:hint="eastAsia"/>
          <w:sz w:val="20"/>
          <w:szCs w:val="20"/>
        </w:rPr>
        <w:t>：</w:t>
      </w:r>
      <w:r w:rsidR="002262F7" w:rsidRPr="00CE6A43">
        <w:rPr>
          <w:rFonts w:ascii="HGSｺﾞｼｯｸM" w:eastAsia="HGSｺﾞｼｯｸM" w:hAnsi="Segoe UI" w:cs="Segoe UI" w:hint="eastAsia"/>
          <w:sz w:val="21"/>
          <w:szCs w:val="21"/>
        </w:rPr>
        <w:t>〒260-867</w:t>
      </w:r>
      <w:r w:rsidR="005206FF" w:rsidRPr="00CE6A43">
        <w:rPr>
          <w:rFonts w:ascii="HGSｺﾞｼｯｸM" w:eastAsia="HGSｺﾞｼｯｸM" w:hAnsi="Segoe UI" w:cs="Segoe UI" w:hint="eastAsia"/>
          <w:sz w:val="21"/>
          <w:szCs w:val="21"/>
        </w:rPr>
        <w:t>0</w:t>
      </w:r>
      <w:r w:rsidR="002262F7" w:rsidRPr="00CE6A43">
        <w:rPr>
          <w:rFonts w:ascii="HGSｺﾞｼｯｸM" w:eastAsia="HGSｺﾞｼｯｸM" w:hAnsi="Segoe UI" w:cs="Segoe UI" w:hint="eastAsia"/>
          <w:sz w:val="22"/>
          <w:szCs w:val="22"/>
        </w:rPr>
        <w:t>千葉市中央区亥鼻1-8-1</w:t>
      </w:r>
    </w:p>
    <w:p w14:paraId="239E4218" w14:textId="060433D4" w:rsidR="00786F5B" w:rsidRPr="00CE6A43" w:rsidRDefault="002262F7" w:rsidP="005D3ECD">
      <w:pPr>
        <w:pStyle w:val="Web"/>
        <w:spacing w:after="0" w:afterAutospacing="0" w:line="300" w:lineRule="atLeast"/>
        <w:ind w:left="2127"/>
        <w:contextualSpacing/>
        <w:rPr>
          <w:rFonts w:ascii="HGSｺﾞｼｯｸM" w:eastAsia="HGSｺﾞｼｯｸM" w:hAnsi="Segoe UI" w:cs="Segoe UI"/>
          <w:sz w:val="22"/>
          <w:szCs w:val="22"/>
        </w:rPr>
      </w:pPr>
      <w:r w:rsidRPr="00CE6A43">
        <w:rPr>
          <w:rFonts w:ascii="HGSｺﾞｼｯｸM" w:eastAsia="HGSｺﾞｼｯｸM" w:hAnsi="Segoe UI" w:cs="Segoe UI" w:hint="eastAsia"/>
          <w:sz w:val="22"/>
          <w:szCs w:val="22"/>
        </w:rPr>
        <w:t>千葉大学大学院医学研究院先端応用外科学内</w:t>
      </w:r>
    </w:p>
    <w:p w14:paraId="175C8F99" w14:textId="14F74A48" w:rsidR="00732E40" w:rsidRPr="00CE6A43" w:rsidRDefault="00732E40" w:rsidP="00A82B37">
      <w:pPr>
        <w:pStyle w:val="Web"/>
        <w:spacing w:after="0" w:afterAutospacing="0" w:line="300" w:lineRule="atLeast"/>
        <w:ind w:left="2127"/>
        <w:contextualSpacing/>
        <w:rPr>
          <w:rFonts w:ascii="HGSｺﾞｼｯｸM" w:eastAsia="HGSｺﾞｼｯｸM" w:hAnsi="Segoe UI" w:cs="Segoe UI"/>
          <w:sz w:val="20"/>
          <w:szCs w:val="20"/>
        </w:rPr>
      </w:pPr>
      <w:r w:rsidRPr="00CE6A43">
        <w:rPr>
          <w:rFonts w:ascii="HGSｺﾞｼｯｸM" w:eastAsia="HGSｺﾞｼｯｸM" w:hAnsi="Segoe UI" w:cs="Segoe UI" w:hint="eastAsia"/>
          <w:sz w:val="22"/>
          <w:szCs w:val="22"/>
        </w:rPr>
        <w:t>千葉内視鏡外科研究会事務局</w:t>
      </w:r>
      <w:r w:rsidR="000C6545" w:rsidRPr="00CE6A43">
        <w:rPr>
          <w:rFonts w:ascii="HGSｺﾞｼｯｸM" w:eastAsia="HGSｺﾞｼｯｸM" w:hAnsi="Segoe UI" w:cs="Segoe UI" w:hint="eastAsia"/>
          <w:sz w:val="22"/>
          <w:szCs w:val="22"/>
        </w:rPr>
        <w:t xml:space="preserve"> </w:t>
      </w:r>
      <w:r w:rsidRPr="00CE6A43">
        <w:rPr>
          <w:rFonts w:ascii="HGSｺﾞｼｯｸM" w:eastAsia="HGSｺﾞｼｯｸM" w:hAnsi="Segoe UI" w:cs="Segoe UI" w:hint="eastAsia"/>
          <w:sz w:val="22"/>
          <w:szCs w:val="22"/>
        </w:rPr>
        <w:t>宛</w:t>
      </w:r>
    </w:p>
    <w:sectPr w:rsidR="00732E40" w:rsidRPr="00CE6A43" w:rsidSect="000C6545">
      <w:pgSz w:w="12240" w:h="15840"/>
      <w:pgMar w:top="1276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F7A8" w14:textId="77777777" w:rsidR="00CA75BB" w:rsidRDefault="00CA75BB" w:rsidP="00976BB0">
      <w:pPr>
        <w:spacing w:after="0" w:line="240" w:lineRule="auto"/>
      </w:pPr>
      <w:r>
        <w:separator/>
      </w:r>
    </w:p>
  </w:endnote>
  <w:endnote w:type="continuationSeparator" w:id="0">
    <w:p w14:paraId="05DE1157" w14:textId="77777777" w:rsidR="00CA75BB" w:rsidRDefault="00CA75BB" w:rsidP="0097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2F88" w14:textId="77777777" w:rsidR="00CA75BB" w:rsidRDefault="00CA75BB" w:rsidP="00976BB0">
      <w:pPr>
        <w:spacing w:after="0" w:line="240" w:lineRule="auto"/>
      </w:pPr>
      <w:r>
        <w:separator/>
      </w:r>
    </w:p>
  </w:footnote>
  <w:footnote w:type="continuationSeparator" w:id="0">
    <w:p w14:paraId="534FF1C3" w14:textId="77777777" w:rsidR="00CA75BB" w:rsidRDefault="00CA75BB" w:rsidP="00976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C7B90"/>
    <w:multiLevelType w:val="hybridMultilevel"/>
    <w:tmpl w:val="3E661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BC52BBE"/>
    <w:multiLevelType w:val="hybridMultilevel"/>
    <w:tmpl w:val="105CD7E8"/>
    <w:lvl w:ilvl="0" w:tplc="4EE41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AF3DC9"/>
    <w:multiLevelType w:val="hybridMultilevel"/>
    <w:tmpl w:val="48C06AC4"/>
    <w:lvl w:ilvl="0" w:tplc="47C22F7E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C80C06"/>
    <w:multiLevelType w:val="hybridMultilevel"/>
    <w:tmpl w:val="C9484EC2"/>
    <w:lvl w:ilvl="0" w:tplc="B546E2D6">
      <w:start w:val="1"/>
      <w:numFmt w:val="decimal"/>
      <w:lvlText w:val="%1."/>
      <w:lvlJc w:val="left"/>
      <w:pPr>
        <w:ind w:left="501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3" w15:restartNumberingAfterBreak="0">
    <w:nsid w:val="357E6738"/>
    <w:multiLevelType w:val="hybridMultilevel"/>
    <w:tmpl w:val="EC702E74"/>
    <w:lvl w:ilvl="0" w:tplc="69A44E94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89D1B37"/>
    <w:multiLevelType w:val="hybridMultilevel"/>
    <w:tmpl w:val="487AFE50"/>
    <w:lvl w:ilvl="0" w:tplc="B470A632">
      <w:start w:val="1"/>
      <w:numFmt w:val="decimal"/>
      <w:lvlText w:val="%1."/>
      <w:lvlJc w:val="left"/>
      <w:pPr>
        <w:ind w:left="501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5" w15:restartNumberingAfterBreak="0">
    <w:nsid w:val="3C5E31DC"/>
    <w:multiLevelType w:val="hybridMultilevel"/>
    <w:tmpl w:val="DD4A05FC"/>
    <w:lvl w:ilvl="0" w:tplc="EDD48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286703"/>
    <w:multiLevelType w:val="hybridMultilevel"/>
    <w:tmpl w:val="3556AD2C"/>
    <w:lvl w:ilvl="0" w:tplc="D0A6E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0712A4"/>
    <w:multiLevelType w:val="hybridMultilevel"/>
    <w:tmpl w:val="453EDBDE"/>
    <w:lvl w:ilvl="0" w:tplc="FD7C069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8" w15:restartNumberingAfterBreak="0">
    <w:nsid w:val="6B7360E3"/>
    <w:multiLevelType w:val="hybridMultilevel"/>
    <w:tmpl w:val="AA0409F8"/>
    <w:lvl w:ilvl="0" w:tplc="09BE1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30458A"/>
    <w:multiLevelType w:val="hybridMultilevel"/>
    <w:tmpl w:val="90FCB71E"/>
    <w:lvl w:ilvl="0" w:tplc="7D0CA07E">
      <w:start w:val="1"/>
      <w:numFmt w:val="decimal"/>
      <w:lvlText w:val="%1."/>
      <w:lvlJc w:val="left"/>
      <w:pPr>
        <w:ind w:left="360" w:hanging="360"/>
      </w:pPr>
      <w:rPr>
        <w:rFonts w:hAnsi="ＭＳ 明朝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1037681">
    <w:abstractNumId w:val="8"/>
  </w:num>
  <w:num w:numId="2" w16cid:durableId="1824926622">
    <w:abstractNumId w:val="6"/>
  </w:num>
  <w:num w:numId="3" w16cid:durableId="723527100">
    <w:abstractNumId w:val="5"/>
  </w:num>
  <w:num w:numId="4" w16cid:durableId="1012681319">
    <w:abstractNumId w:val="4"/>
  </w:num>
  <w:num w:numId="5" w16cid:durableId="552497219">
    <w:abstractNumId w:val="7"/>
  </w:num>
  <w:num w:numId="6" w16cid:durableId="1649170424">
    <w:abstractNumId w:val="3"/>
  </w:num>
  <w:num w:numId="7" w16cid:durableId="1684622425">
    <w:abstractNumId w:val="2"/>
  </w:num>
  <w:num w:numId="8" w16cid:durableId="1097605115">
    <w:abstractNumId w:val="1"/>
  </w:num>
  <w:num w:numId="9" w16cid:durableId="829948172">
    <w:abstractNumId w:val="0"/>
  </w:num>
  <w:num w:numId="10" w16cid:durableId="1487673433">
    <w:abstractNumId w:val="16"/>
  </w:num>
  <w:num w:numId="11" w16cid:durableId="166755076">
    <w:abstractNumId w:val="9"/>
  </w:num>
  <w:num w:numId="12" w16cid:durableId="1196653124">
    <w:abstractNumId w:val="14"/>
  </w:num>
  <w:num w:numId="13" w16cid:durableId="1178155196">
    <w:abstractNumId w:val="13"/>
  </w:num>
  <w:num w:numId="14" w16cid:durableId="2060744760">
    <w:abstractNumId w:val="12"/>
  </w:num>
  <w:num w:numId="15" w16cid:durableId="798687989">
    <w:abstractNumId w:val="11"/>
  </w:num>
  <w:num w:numId="16" w16cid:durableId="963924478">
    <w:abstractNumId w:val="19"/>
  </w:num>
  <w:num w:numId="17" w16cid:durableId="2124571891">
    <w:abstractNumId w:val="17"/>
  </w:num>
  <w:num w:numId="18" w16cid:durableId="1773817974">
    <w:abstractNumId w:val="18"/>
  </w:num>
  <w:num w:numId="19" w16cid:durableId="809515819">
    <w:abstractNumId w:val="10"/>
  </w:num>
  <w:num w:numId="20" w16cid:durableId="124130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E60"/>
    <w:rsid w:val="000C6545"/>
    <w:rsid w:val="000C7FE2"/>
    <w:rsid w:val="001365F4"/>
    <w:rsid w:val="0015074B"/>
    <w:rsid w:val="00173DFA"/>
    <w:rsid w:val="001D2DA3"/>
    <w:rsid w:val="00212608"/>
    <w:rsid w:val="002262F7"/>
    <w:rsid w:val="00294860"/>
    <w:rsid w:val="0029639D"/>
    <w:rsid w:val="002A1F36"/>
    <w:rsid w:val="002E2D6C"/>
    <w:rsid w:val="00323CE3"/>
    <w:rsid w:val="00326F90"/>
    <w:rsid w:val="0042384F"/>
    <w:rsid w:val="00481CE4"/>
    <w:rsid w:val="004B58D2"/>
    <w:rsid w:val="004F7803"/>
    <w:rsid w:val="005206FF"/>
    <w:rsid w:val="005310D5"/>
    <w:rsid w:val="00551873"/>
    <w:rsid w:val="00554C77"/>
    <w:rsid w:val="005D3ECD"/>
    <w:rsid w:val="005E42D5"/>
    <w:rsid w:val="005E70AD"/>
    <w:rsid w:val="006C7074"/>
    <w:rsid w:val="00732E40"/>
    <w:rsid w:val="00751168"/>
    <w:rsid w:val="00786F5B"/>
    <w:rsid w:val="008148F9"/>
    <w:rsid w:val="009261F0"/>
    <w:rsid w:val="00976BB0"/>
    <w:rsid w:val="009E47FC"/>
    <w:rsid w:val="00A62A2A"/>
    <w:rsid w:val="00A654E6"/>
    <w:rsid w:val="00A82B37"/>
    <w:rsid w:val="00A837C7"/>
    <w:rsid w:val="00AA1D8D"/>
    <w:rsid w:val="00B47730"/>
    <w:rsid w:val="00BB3A04"/>
    <w:rsid w:val="00CA75BB"/>
    <w:rsid w:val="00CB0664"/>
    <w:rsid w:val="00CD7B7C"/>
    <w:rsid w:val="00CE6A43"/>
    <w:rsid w:val="00DB693E"/>
    <w:rsid w:val="00E22D16"/>
    <w:rsid w:val="00E52DDE"/>
    <w:rsid w:val="00E73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CA82A"/>
  <w14:defaultImageDpi w14:val="330"/>
  <w15:docId w15:val="{91B661EE-A6A1-4A6B-8E78-93886F3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A654E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f">
    <w:name w:val="Hyperlink"/>
    <w:basedOn w:val="a2"/>
    <w:uiPriority w:val="99"/>
    <w:unhideWhenUsed/>
    <w:rsid w:val="00323CE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32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佳子 岩田</cp:lastModifiedBy>
  <cp:revision>10</cp:revision>
  <cp:lastPrinted>2026-04-28T09:31:00Z</cp:lastPrinted>
  <dcterms:created xsi:type="dcterms:W3CDTF">2026-04-30T09:15:00Z</dcterms:created>
  <dcterms:modified xsi:type="dcterms:W3CDTF">2026-04-30T13:04:00Z</dcterms:modified>
  <cp:category/>
</cp:coreProperties>
</file>