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1814" w14:textId="6D370433" w:rsidR="001D2DA3" w:rsidRPr="00D32BAD" w:rsidRDefault="001D2DA3" w:rsidP="002E2D6C">
      <w:pPr>
        <w:spacing w:after="0" w:line="240" w:lineRule="atLeast"/>
        <w:jc w:val="center"/>
        <w:rPr>
          <w:rFonts w:ascii="HGSｺﾞｼｯｸM" w:eastAsia="HGSｺﾞｼｯｸM"/>
          <w:b/>
          <w:bCs/>
          <w:sz w:val="36"/>
          <w:szCs w:val="36"/>
          <w:u w:val="single"/>
          <w:lang w:eastAsia="ja-JP"/>
        </w:rPr>
      </w:pPr>
      <w:r w:rsidRPr="00D32BAD"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千葉内視鏡外科研究会</w:t>
      </w:r>
    </w:p>
    <w:p w14:paraId="08BFE9DC" w14:textId="695C8421" w:rsidR="001D2DA3" w:rsidRPr="00D32BAD" w:rsidRDefault="00732E40" w:rsidP="002E2D6C">
      <w:pPr>
        <w:spacing w:after="0" w:line="240" w:lineRule="atLeast"/>
        <w:jc w:val="center"/>
        <w:rPr>
          <w:rFonts w:ascii="HGSｺﾞｼｯｸM" w:eastAsia="HGSｺﾞｼｯｸM"/>
          <w:b/>
          <w:bCs/>
          <w:sz w:val="36"/>
          <w:szCs w:val="36"/>
          <w:u w:val="single"/>
          <w:lang w:eastAsia="ja-JP"/>
        </w:rPr>
      </w:pPr>
      <w:r w:rsidRPr="00D32BAD"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入会</w:t>
      </w:r>
      <w:r w:rsidR="006C7074" w:rsidRPr="00D32BAD"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申込書</w:t>
      </w:r>
      <w:r w:rsidR="001D2DA3" w:rsidRPr="00D32BAD"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（新規加入</w:t>
      </w:r>
      <w:r w:rsidRPr="00D32BAD"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）</w:t>
      </w:r>
    </w:p>
    <w:p w14:paraId="122A0A39" w14:textId="77777777" w:rsidR="002E2D6C" w:rsidRPr="00D32BAD" w:rsidRDefault="002E2D6C" w:rsidP="002E2D6C">
      <w:pPr>
        <w:spacing w:after="0" w:line="240" w:lineRule="atLeast"/>
        <w:jc w:val="center"/>
        <w:rPr>
          <w:rFonts w:ascii="HGSｺﾞｼｯｸM" w:eastAsia="HGSｺﾞｼｯｸM"/>
          <w:b/>
          <w:bCs/>
          <w:sz w:val="21"/>
          <w:szCs w:val="21"/>
          <w:u w:val="single"/>
          <w:lang w:eastAsia="ja-JP"/>
        </w:rPr>
      </w:pPr>
    </w:p>
    <w:p w14:paraId="39AE7D67" w14:textId="335FFE41" w:rsidR="00294860" w:rsidRPr="00D32BAD" w:rsidRDefault="00294860" w:rsidP="00294860">
      <w:pPr>
        <w:pStyle w:val="Web"/>
        <w:spacing w:line="300" w:lineRule="atLeast"/>
        <w:rPr>
          <w:rFonts w:ascii="HGSｺﾞｼｯｸM" w:eastAsia="HGSｺﾞｼｯｸM" w:hAnsi="Segoe UI" w:cs="Segoe UI"/>
          <w:sz w:val="21"/>
          <w:szCs w:val="21"/>
        </w:rPr>
      </w:pP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本研究会への</w:t>
      </w:r>
      <w:r w:rsidR="00732E40" w:rsidRPr="00D32BAD">
        <w:rPr>
          <w:rFonts w:ascii="HGSｺﾞｼｯｸM" w:eastAsia="HGSｺﾞｼｯｸM" w:hAnsi="Segoe UI" w:cs="Segoe UI" w:hint="eastAsia"/>
          <w:sz w:val="21"/>
          <w:szCs w:val="21"/>
        </w:rPr>
        <w:t>入会（</w:t>
      </w: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新規加入</w:t>
      </w:r>
      <w:r w:rsidR="00732E40" w:rsidRPr="00D32BAD">
        <w:rPr>
          <w:rFonts w:ascii="HGSｺﾞｼｯｸM" w:eastAsia="HGSｺﾞｼｯｸM" w:hAnsi="Segoe UI" w:cs="Segoe UI" w:hint="eastAsia"/>
          <w:sz w:val="21"/>
          <w:szCs w:val="21"/>
        </w:rPr>
        <w:t>）</w:t>
      </w: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をご希望の方は、本</w:t>
      </w:r>
      <w:r w:rsidR="006C7074" w:rsidRPr="00D32BAD">
        <w:rPr>
          <w:rFonts w:ascii="HGSｺﾞｼｯｸM" w:eastAsia="HGSｺﾞｼｯｸM" w:hAnsi="Segoe UI" w:cs="Segoe UI" w:hint="eastAsia"/>
          <w:sz w:val="21"/>
          <w:szCs w:val="21"/>
        </w:rPr>
        <w:t>申込</w:t>
      </w: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用紙に必要事項をご記入</w:t>
      </w:r>
      <w:r w:rsidR="006C7074" w:rsidRPr="00D32BAD">
        <w:rPr>
          <w:rFonts w:ascii="HGSｺﾞｼｯｸM" w:eastAsia="HGSｺﾞｼｯｸM" w:hAnsi="Segoe UI" w:cs="Segoe UI" w:hint="eastAsia"/>
          <w:sz w:val="21"/>
          <w:szCs w:val="21"/>
        </w:rPr>
        <w:t>のうえ</w:t>
      </w:r>
      <w:r w:rsidR="002E2D6C" w:rsidRPr="00D32BAD">
        <w:rPr>
          <w:rFonts w:ascii="HGSｺﾞｼｯｸM" w:eastAsia="HGSｺﾞｼｯｸM" w:hAnsi="Segoe UI" w:cs="Segoe UI" w:hint="eastAsia"/>
          <w:sz w:val="21"/>
          <w:szCs w:val="21"/>
        </w:rPr>
        <w:t>ご提出</w:t>
      </w: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ください。</w:t>
      </w:r>
    </w:p>
    <w:p w14:paraId="026B3675" w14:textId="5B510F65" w:rsidR="00A654E6" w:rsidRPr="00D32BAD" w:rsidRDefault="00A654E6" w:rsidP="00294860">
      <w:pPr>
        <w:spacing w:after="0"/>
        <w:rPr>
          <w:rFonts w:ascii="HGSｺﾞｼｯｸM" w:eastAsia="HGSｺﾞｼｯｸM"/>
        </w:rPr>
      </w:pPr>
      <w:r w:rsidRPr="00D32BAD">
        <w:rPr>
          <w:rFonts w:ascii="HGSｺﾞｼｯｸM" w:eastAsia="HGSｺﾞｼｯｸM" w:hint="eastAsia"/>
        </w:rPr>
        <w:t>【</w:t>
      </w:r>
      <w:r w:rsidR="006C7074" w:rsidRPr="00D32BAD">
        <w:rPr>
          <w:rFonts w:ascii="HGSｺﾞｼｯｸM" w:eastAsia="HGSｺﾞｼｯｸM" w:hint="eastAsia"/>
          <w:lang w:eastAsia="ja-JP"/>
        </w:rPr>
        <w:t>申込</w:t>
      </w:r>
      <w:r w:rsidRPr="00D32BAD">
        <w:rPr>
          <w:rFonts w:ascii="HGSｺﾞｼｯｸM" w:eastAsia="HGSｺﾞｼｯｸM" w:hint="eastAsia"/>
        </w:rPr>
        <w:t>日】</w:t>
      </w:r>
      <w:r w:rsidRPr="00D32BAD">
        <w:rPr>
          <w:rFonts w:ascii="HGSｺﾞｼｯｸM" w:eastAsia="HGSｺﾞｼｯｸM" w:hint="eastAsia"/>
          <w:lang w:eastAsia="ja-JP"/>
        </w:rPr>
        <w:t xml:space="preserve">　</w:t>
      </w:r>
      <w:r w:rsidR="0042384F" w:rsidRPr="00D32BAD">
        <w:rPr>
          <w:rFonts w:ascii="HGSｺﾞｼｯｸM" w:eastAsia="HGSｺﾞｼｯｸM" w:hint="eastAsia"/>
          <w:lang w:eastAsia="ja-JP"/>
        </w:rPr>
        <w:t xml:space="preserve">　　</w:t>
      </w:r>
      <w:r w:rsidRPr="00D32BAD">
        <w:rPr>
          <w:rFonts w:ascii="HGSｺﾞｼｯｸM" w:eastAsia="HGSｺﾞｼｯｸM" w:hint="eastAsia"/>
          <w:lang w:eastAsia="ja-JP"/>
        </w:rPr>
        <w:t xml:space="preserve">　</w:t>
      </w:r>
      <w:r w:rsidR="002E2D6C" w:rsidRPr="00D32BAD">
        <w:rPr>
          <w:rFonts w:ascii="HGSｺﾞｼｯｸM" w:eastAsia="HGSｺﾞｼｯｸM" w:hint="eastAsia"/>
          <w:lang w:eastAsia="ja-JP"/>
        </w:rPr>
        <w:t xml:space="preserve">　</w:t>
      </w:r>
      <w:r w:rsidRPr="00D32BAD">
        <w:rPr>
          <w:rFonts w:ascii="HGSｺﾞｼｯｸM" w:eastAsia="HGSｺﾞｼｯｸM" w:hint="eastAsia"/>
          <w:lang w:eastAsia="ja-JP"/>
        </w:rPr>
        <w:t xml:space="preserve">　</w:t>
      </w:r>
      <w:r w:rsidRPr="00D32BAD">
        <w:rPr>
          <w:rFonts w:ascii="HGSｺﾞｼｯｸM" w:eastAsia="HGSｺﾞｼｯｸM" w:hint="eastAsia"/>
        </w:rPr>
        <w:t xml:space="preserve">年　</w:t>
      </w:r>
      <w:r w:rsidRPr="00D32BAD">
        <w:rPr>
          <w:rFonts w:ascii="HGSｺﾞｼｯｸM" w:eastAsia="HGSｺﾞｼｯｸM" w:hint="eastAsia"/>
          <w:lang w:eastAsia="ja-JP"/>
        </w:rPr>
        <w:t xml:space="preserve">　　</w:t>
      </w:r>
      <w:r w:rsidRPr="00D32BAD">
        <w:rPr>
          <w:rFonts w:ascii="HGSｺﾞｼｯｸM" w:eastAsia="HGSｺﾞｼｯｸM" w:hint="eastAsia"/>
        </w:rPr>
        <w:t xml:space="preserve">月　</w:t>
      </w:r>
      <w:r w:rsidRPr="00D32BAD">
        <w:rPr>
          <w:rFonts w:ascii="HGSｺﾞｼｯｸM" w:eastAsia="HGSｺﾞｼｯｸM" w:hint="eastAsia"/>
          <w:lang w:eastAsia="ja-JP"/>
        </w:rPr>
        <w:t xml:space="preserve">　　</w:t>
      </w:r>
      <w:r w:rsidRPr="00D32BAD">
        <w:rPr>
          <w:rFonts w:ascii="HGSｺﾞｼｯｸM" w:eastAsia="HGSｺﾞｼｯｸM" w:hint="eastAsia"/>
        </w:rPr>
        <w:t>日</w:t>
      </w:r>
    </w:p>
    <w:p w14:paraId="7107A5A9" w14:textId="0C2FE3A9" w:rsidR="002E2D6C" w:rsidRPr="00D32BAD" w:rsidRDefault="001D2DA3" w:rsidP="004F7803">
      <w:pPr>
        <w:tabs>
          <w:tab w:val="left" w:pos="1701"/>
        </w:tabs>
        <w:spacing w:after="0"/>
        <w:rPr>
          <w:rFonts w:ascii="HGSｺﾞｼｯｸM" w:eastAsia="HGSｺﾞｼｯｸM"/>
          <w:lang w:eastAsia="ja-JP"/>
        </w:rPr>
      </w:pPr>
      <w:r w:rsidRPr="00D32BAD">
        <w:rPr>
          <w:rFonts w:ascii="HGSｺﾞｼｯｸM" w:eastAsia="HGSｺﾞｼｯｸM" w:hint="eastAsia"/>
          <w:lang w:eastAsia="ja-JP"/>
        </w:rPr>
        <w:t>【</w:t>
      </w:r>
      <w:r w:rsidR="002A1F36" w:rsidRPr="00D32BAD">
        <w:rPr>
          <w:rFonts w:ascii="HGSｺﾞｼｯｸM" w:eastAsia="HGSｺﾞｼｯｸM" w:hint="eastAsia"/>
          <w:lang w:eastAsia="ja-JP"/>
        </w:rPr>
        <w:t>会員区分</w:t>
      </w:r>
      <w:r w:rsidRPr="00D32BAD">
        <w:rPr>
          <w:rFonts w:ascii="HGSｺﾞｼｯｸM" w:eastAsia="HGSｺﾞｼｯｸM" w:hint="eastAsia"/>
          <w:lang w:eastAsia="ja-JP"/>
        </w:rPr>
        <w:t>】</w:t>
      </w:r>
      <w:sdt>
        <w:sdtPr>
          <w:rPr>
            <w:rFonts w:ascii="HGSｺﾞｼｯｸM" w:eastAsia="HGSｺﾞｼｯｸM" w:hint="eastAsia"/>
            <w:lang w:eastAsia="ja-JP"/>
          </w:rPr>
          <w:id w:val="-2130779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F7803" w:rsidRPr="00D32BAD">
            <w:rPr>
              <w:rFonts w:ascii="Segoe UI Symbol" w:eastAsia="HGSｺﾞｼｯｸM" w:hAnsi="Segoe UI Symbol" w:cs="Segoe UI Symbol"/>
              <w:lang w:eastAsia="ja-JP"/>
            </w:rPr>
            <w:t>☐</w:t>
          </w:r>
        </w:sdtContent>
      </w:sdt>
      <w:r w:rsidR="004F7803" w:rsidRPr="00D32BAD">
        <w:rPr>
          <w:rFonts w:ascii="HGSｺﾞｼｯｸM" w:eastAsia="HGSｺﾞｼｯｸM" w:hint="eastAsia"/>
          <w:lang w:eastAsia="ja-JP"/>
        </w:rPr>
        <w:t xml:space="preserve"> </w:t>
      </w:r>
      <w:r w:rsidR="002E2D6C" w:rsidRPr="00D32BAD">
        <w:rPr>
          <w:rFonts w:ascii="HGSｺﾞｼｯｸM" w:eastAsia="HGSｺﾞｼｯｸM" w:hint="eastAsia"/>
          <w:lang w:eastAsia="ja-JP"/>
        </w:rPr>
        <w:t>1.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 </w:t>
      </w:r>
      <w:r w:rsidR="002A1F36" w:rsidRPr="00D32BAD">
        <w:rPr>
          <w:rFonts w:ascii="HGSｺﾞｼｯｸM" w:eastAsia="HGSｺﾞｼｯｸM" w:hint="eastAsia"/>
          <w:lang w:eastAsia="ja-JP"/>
        </w:rPr>
        <w:t>施設会員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　　</w:t>
      </w:r>
      <w:r w:rsidR="002A1F36" w:rsidRPr="00D32BAD">
        <w:rPr>
          <w:rFonts w:ascii="HGSｺﾞｼｯｸM" w:eastAsia="HGSｺﾞｼｯｸM" w:hint="eastAsia"/>
          <w:lang w:eastAsia="ja-JP"/>
        </w:rPr>
        <w:t>□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 </w:t>
      </w:r>
      <w:r w:rsidR="002E2D6C" w:rsidRPr="00D32BAD">
        <w:rPr>
          <w:rFonts w:ascii="HGSｺﾞｼｯｸM" w:eastAsia="HGSｺﾞｼｯｸM" w:hint="eastAsia"/>
          <w:lang w:eastAsia="ja-JP"/>
        </w:rPr>
        <w:t>2.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 </w:t>
      </w:r>
      <w:r w:rsidR="002A1F36" w:rsidRPr="00D32BAD">
        <w:rPr>
          <w:rFonts w:ascii="HGSｺﾞｼｯｸM" w:eastAsia="HGSｺﾞｼｯｸM" w:hint="eastAsia"/>
          <w:lang w:eastAsia="ja-JP"/>
        </w:rPr>
        <w:t>賛助会員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　</w:t>
      </w:r>
      <w:r w:rsidR="002A1F36" w:rsidRPr="00D32BAD">
        <w:rPr>
          <w:rFonts w:ascii="HGSｺﾞｼｯｸM" w:eastAsia="HGSｺﾞｼｯｸM" w:hint="eastAsia"/>
          <w:lang w:eastAsia="ja-JP"/>
        </w:rPr>
        <w:t xml:space="preserve">　□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 </w:t>
      </w:r>
      <w:r w:rsidR="002E2D6C" w:rsidRPr="00D32BAD">
        <w:rPr>
          <w:rFonts w:ascii="HGSｺﾞｼｯｸM" w:eastAsia="HGSｺﾞｼｯｸM" w:hint="eastAsia"/>
          <w:lang w:eastAsia="ja-JP"/>
        </w:rPr>
        <w:t>3.</w:t>
      </w:r>
      <w:r w:rsidR="004F7803" w:rsidRPr="00D32BAD">
        <w:rPr>
          <w:rFonts w:ascii="HGSｺﾞｼｯｸM" w:eastAsia="HGSｺﾞｼｯｸM" w:hint="eastAsia"/>
          <w:lang w:eastAsia="ja-JP"/>
        </w:rPr>
        <w:t xml:space="preserve"> </w:t>
      </w:r>
      <w:r w:rsidR="002A1F36" w:rsidRPr="00D32BAD">
        <w:rPr>
          <w:rFonts w:ascii="HGSｺﾞｼｯｸM" w:eastAsia="HGSｺﾞｼｯｸM" w:hint="eastAsia"/>
          <w:lang w:eastAsia="ja-JP"/>
        </w:rPr>
        <w:t>個人会員</w:t>
      </w:r>
    </w:p>
    <w:p w14:paraId="450D100A" w14:textId="655CF5A2" w:rsidR="002E2D6C" w:rsidRPr="00D32BAD" w:rsidRDefault="002E2D6C" w:rsidP="004F7803">
      <w:pPr>
        <w:spacing w:after="0"/>
        <w:ind w:left="720" w:firstLine="720"/>
        <w:jc w:val="right"/>
        <w:rPr>
          <w:rFonts w:ascii="HGSｺﾞｼｯｸM" w:eastAsia="HGSｺﾞｼｯｸM"/>
          <w:sz w:val="18"/>
          <w:szCs w:val="18"/>
          <w:lang w:eastAsia="ja-JP"/>
        </w:rPr>
      </w:pPr>
      <w:r w:rsidRPr="00D32BAD">
        <w:rPr>
          <w:rFonts w:ascii="HGSｺﾞｼｯｸM" w:eastAsia="HGSｺﾞｼｯｸM" w:hint="eastAsia"/>
          <w:sz w:val="18"/>
          <w:szCs w:val="18"/>
          <w:lang w:eastAsia="ja-JP"/>
        </w:rPr>
        <w:t>※該当する項目をクリックしてチェックを入れてください。</w:t>
      </w:r>
    </w:p>
    <w:p w14:paraId="7DCB2340" w14:textId="77777777" w:rsidR="002E2D6C" w:rsidRPr="00D32BAD" w:rsidRDefault="002E2D6C" w:rsidP="00294860">
      <w:pPr>
        <w:spacing w:after="0" w:line="0" w:lineRule="atLeast"/>
        <w:rPr>
          <w:rFonts w:ascii="HGSｺﾞｼｯｸM" w:eastAsia="HGSｺﾞｼｯｸM"/>
          <w:lang w:eastAsia="ja-JP"/>
        </w:rPr>
      </w:pPr>
    </w:p>
    <w:p w14:paraId="7B09C3B5" w14:textId="3A482BF5" w:rsidR="002262F7" w:rsidRPr="00D32BAD" w:rsidRDefault="002A1F36" w:rsidP="00294860">
      <w:pPr>
        <w:spacing w:after="0" w:line="0" w:lineRule="atLeast"/>
        <w:rPr>
          <w:rFonts w:ascii="HGSｺﾞｼｯｸM" w:eastAsia="HGSｺﾞｼｯｸM"/>
          <w:lang w:eastAsia="ja-JP"/>
        </w:rPr>
      </w:pPr>
      <w:r w:rsidRPr="00D32BAD">
        <w:rPr>
          <w:rFonts w:ascii="HGSｺﾞｼｯｸM" w:eastAsia="HGSｺﾞｼｯｸM" w:hint="eastAsia"/>
          <w:lang w:eastAsia="ja-JP"/>
        </w:rPr>
        <w:t>【会員情報】</w:t>
      </w:r>
    </w:p>
    <w:p w14:paraId="369987C0" w14:textId="77777777" w:rsidR="002E2D6C" w:rsidRPr="00D32BAD" w:rsidRDefault="002E2D6C" w:rsidP="00294860">
      <w:pPr>
        <w:spacing w:after="0" w:line="0" w:lineRule="atLeast"/>
        <w:rPr>
          <w:rFonts w:ascii="HGSｺﾞｼｯｸM" w:eastAsia="HGSｺﾞｼｯｸM"/>
          <w:sz w:val="21"/>
          <w:szCs w:val="21"/>
          <w:lang w:eastAsia="ja-JP"/>
        </w:rPr>
      </w:pPr>
    </w:p>
    <w:p w14:paraId="3CB8D501" w14:textId="726DD495" w:rsidR="0042384F" w:rsidRPr="00D32BAD" w:rsidRDefault="004F7803" w:rsidP="004F7803">
      <w:pPr>
        <w:pStyle w:val="ae"/>
        <w:spacing w:after="0" w:line="300" w:lineRule="atLeast"/>
        <w:ind w:left="0"/>
        <w:rPr>
          <w:rFonts w:ascii="HGSｺﾞｼｯｸM" w:eastAsia="HGSｺﾞｼｯｸM" w:hAnsi="Segoe UI" w:cs="Segoe UI"/>
          <w:b/>
          <w:bCs/>
          <w:sz w:val="21"/>
          <w:szCs w:val="21"/>
          <w:lang w:eastAsia="ja-JP"/>
        </w:rPr>
      </w:pPr>
      <w:r w:rsidRPr="00D32BAD">
        <w:rPr>
          <w:rFonts w:ascii="HGSｺﾞｼｯｸM" w:eastAsia="HGSｺﾞｼｯｸM" w:hAnsi="Segoe UI" w:cs="Segoe UI" w:hint="eastAsia"/>
          <w:b/>
          <w:bCs/>
          <w:sz w:val="21"/>
          <w:szCs w:val="21"/>
          <w:lang w:eastAsia="ja-JP"/>
        </w:rPr>
        <w:t xml:space="preserve">1. </w:t>
      </w:r>
      <w:r w:rsidR="0042384F" w:rsidRPr="00D32BAD">
        <w:rPr>
          <w:rFonts w:ascii="HGSｺﾞｼｯｸM" w:eastAsia="HGSｺﾞｼｯｸM" w:hint="eastAsia"/>
          <w:b/>
          <w:bCs/>
          <w:lang w:eastAsia="ja-JP"/>
        </w:rPr>
        <w:t>施設会員</w:t>
      </w:r>
      <w:r w:rsidRPr="00D32BAD">
        <w:rPr>
          <w:rFonts w:ascii="HGSｺﾞｼｯｸM" w:eastAsia="HGSｺﾞｼｯｸM" w:hint="eastAsia"/>
          <w:b/>
          <w:bCs/>
          <w:lang w:eastAsia="ja-JP"/>
        </w:rPr>
        <w:t xml:space="preserve"> </w:t>
      </w:r>
      <w:r w:rsidR="005206FF" w:rsidRPr="00D32BAD">
        <w:rPr>
          <w:rFonts w:ascii="HGSｺﾞｼｯｸM" w:eastAsia="HGSｺﾞｼｯｸM" w:hint="eastAsia"/>
          <w:b/>
          <w:bCs/>
          <w:lang w:eastAsia="ja-JP"/>
        </w:rPr>
        <w:t>／</w:t>
      </w:r>
      <w:r w:rsidRPr="00D32BAD">
        <w:rPr>
          <w:rFonts w:ascii="HGSｺﾞｼｯｸM" w:eastAsia="HGSｺﾞｼｯｸM" w:hint="eastAsia"/>
          <w:b/>
          <w:bCs/>
          <w:lang w:eastAsia="ja-JP"/>
        </w:rPr>
        <w:t xml:space="preserve"> </w:t>
      </w:r>
      <w:r w:rsidR="002E2D6C" w:rsidRPr="00D32BAD">
        <w:rPr>
          <w:rFonts w:ascii="HGSｺﾞｼｯｸM" w:eastAsia="HGSｺﾞｼｯｸM" w:hint="eastAsia"/>
          <w:b/>
          <w:bCs/>
          <w:lang w:eastAsia="ja-JP"/>
        </w:rPr>
        <w:t>2.</w:t>
      </w:r>
      <w:r w:rsidRPr="00D32BAD">
        <w:rPr>
          <w:rFonts w:ascii="HGSｺﾞｼｯｸM" w:eastAsia="HGSｺﾞｼｯｸM" w:hint="eastAsia"/>
          <w:b/>
          <w:bCs/>
          <w:lang w:eastAsia="ja-JP"/>
        </w:rPr>
        <w:t xml:space="preserve"> </w:t>
      </w:r>
      <w:r w:rsidR="0042384F" w:rsidRPr="00D32BAD">
        <w:rPr>
          <w:rFonts w:ascii="HGSｺﾞｼｯｸM" w:eastAsia="HGSｺﾞｼｯｸM" w:hint="eastAsia"/>
          <w:b/>
          <w:bCs/>
          <w:lang w:eastAsia="ja-JP"/>
        </w:rPr>
        <w:t>賛助会員</w:t>
      </w:r>
    </w:p>
    <w:tbl>
      <w:tblPr>
        <w:tblStyle w:val="afe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42384F" w:rsidRPr="00D32BAD" w14:paraId="4C894B75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46960F45" w14:textId="23A90586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施設名</w:t>
            </w:r>
          </w:p>
        </w:tc>
        <w:tc>
          <w:tcPr>
            <w:tcW w:w="6662" w:type="dxa"/>
            <w:noWrap/>
            <w:vAlign w:val="center"/>
            <w:hideMark/>
          </w:tcPr>
          <w:p w14:paraId="05D4B751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569A5BAC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4A20A7B6" w14:textId="1624881F" w:rsidR="0042384F" w:rsidRPr="00D32BAD" w:rsidRDefault="002223C9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所属</w:t>
            </w:r>
            <w:r w:rsidR="0042384F"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科／課名</w:t>
            </w:r>
          </w:p>
        </w:tc>
        <w:tc>
          <w:tcPr>
            <w:tcW w:w="6662" w:type="dxa"/>
            <w:noWrap/>
            <w:vAlign w:val="center"/>
            <w:hideMark/>
          </w:tcPr>
          <w:p w14:paraId="61CED3A5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7FD22A84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7ABBC38D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6662" w:type="dxa"/>
            <w:noWrap/>
            <w:vAlign w:val="center"/>
            <w:hideMark/>
          </w:tcPr>
          <w:p w14:paraId="1049F1E9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6B288953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3CB616F8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施設所在地</w:t>
            </w:r>
          </w:p>
        </w:tc>
        <w:tc>
          <w:tcPr>
            <w:tcW w:w="6662" w:type="dxa"/>
            <w:noWrap/>
            <w:vAlign w:val="center"/>
            <w:hideMark/>
          </w:tcPr>
          <w:p w14:paraId="309BFC3D" w14:textId="54EBAF53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〒</w:t>
            </w:r>
          </w:p>
        </w:tc>
      </w:tr>
      <w:tr w:rsidR="0042384F" w:rsidRPr="00D32BAD" w14:paraId="3A1BFBA6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0D2914D7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TEL</w:t>
            </w:r>
          </w:p>
        </w:tc>
        <w:tc>
          <w:tcPr>
            <w:tcW w:w="6662" w:type="dxa"/>
            <w:noWrap/>
            <w:vAlign w:val="center"/>
            <w:hideMark/>
          </w:tcPr>
          <w:p w14:paraId="7C112DEE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77CE9839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5E91D044" w14:textId="0536FB56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代表</w:t>
            </w:r>
            <w:r w:rsidR="00A82B37"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6662" w:type="dxa"/>
            <w:noWrap/>
            <w:vAlign w:val="center"/>
            <w:hideMark/>
          </w:tcPr>
          <w:p w14:paraId="1AEFAD0D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092F3353" w14:textId="77777777" w:rsidTr="00D32BAD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4BB2AE01" w14:textId="0B6B7110" w:rsidR="0042384F" w:rsidRPr="00D32BAD" w:rsidRDefault="0042384F" w:rsidP="00A82B37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サブ</w:t>
            </w:r>
            <w:r w:rsidR="00A82B37"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E-mail</w:t>
            </w:r>
            <w:r w:rsidRPr="00D32BAD">
              <w:rPr>
                <w:rFonts w:ascii="HGSｺﾞｼｯｸM" w:eastAsia="HGSｺﾞｼｯｸM" w:hAnsi="Segoe UI" w:cs="Segoe UI" w:hint="eastAsia"/>
                <w:sz w:val="14"/>
                <w:szCs w:val="14"/>
                <w:lang w:eastAsia="ja-JP"/>
              </w:rPr>
              <w:t>（※任意）</w:t>
            </w:r>
          </w:p>
        </w:tc>
        <w:tc>
          <w:tcPr>
            <w:tcW w:w="6662" w:type="dxa"/>
            <w:noWrap/>
            <w:vAlign w:val="center"/>
            <w:hideMark/>
          </w:tcPr>
          <w:p w14:paraId="20CA3A67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14:paraId="14F68A60" w14:textId="77777777" w:rsidR="008148F9" w:rsidRPr="00D32BAD" w:rsidRDefault="008148F9" w:rsidP="008148F9">
      <w:pPr>
        <w:spacing w:after="0" w:line="300" w:lineRule="atLeast"/>
        <w:ind w:leftChars="257" w:left="565" w:firstLineChars="2" w:firstLine="3"/>
        <w:rPr>
          <w:rFonts w:ascii="HGSｺﾞｼｯｸM" w:eastAsia="HGSｺﾞｼｯｸM"/>
          <w:sz w:val="14"/>
          <w:szCs w:val="16"/>
          <w:lang w:eastAsia="ja-JP"/>
        </w:rPr>
      </w:pPr>
      <w:r w:rsidRPr="00D32BAD">
        <w:rPr>
          <w:rFonts w:ascii="HGSｺﾞｼｯｸM" w:eastAsia="HGSｺﾞｼｯｸM" w:hint="eastAsia"/>
          <w:sz w:val="14"/>
          <w:szCs w:val="16"/>
          <w:lang w:eastAsia="ja-JP"/>
        </w:rPr>
        <w:t>※ご異動・ご退職等に伴う連絡不達の防止、ならびに事務局からの一斉連絡の確実性向上を目的として、サブメールアドレス（秘書室・部署・担当窓口等の組織メールアドレスなど、継続的に利用されるアドレス）のご登録を推奨しております。</w:t>
      </w:r>
    </w:p>
    <w:p w14:paraId="075A06A4" w14:textId="77777777" w:rsidR="002E2D6C" w:rsidRPr="00D32BAD" w:rsidRDefault="002E2D6C" w:rsidP="008148F9">
      <w:pPr>
        <w:spacing w:after="0" w:line="300" w:lineRule="atLeast"/>
        <w:ind w:leftChars="257" w:left="565" w:firstLineChars="2" w:firstLine="4"/>
        <w:rPr>
          <w:rFonts w:ascii="HGSｺﾞｼｯｸM" w:eastAsia="HGSｺﾞｼｯｸM"/>
          <w:sz w:val="20"/>
          <w:szCs w:val="20"/>
          <w:lang w:eastAsia="ja-JP"/>
        </w:rPr>
      </w:pPr>
    </w:p>
    <w:p w14:paraId="67E38AF2" w14:textId="6C5AF1A1" w:rsidR="0042384F" w:rsidRPr="00D32BAD" w:rsidRDefault="002E2D6C" w:rsidP="00294860">
      <w:pPr>
        <w:spacing w:after="0" w:line="300" w:lineRule="atLeast"/>
        <w:ind w:leftChars="64" w:left="141"/>
        <w:rPr>
          <w:rFonts w:ascii="HGSｺﾞｼｯｸM" w:eastAsia="HGSｺﾞｼｯｸM" w:hAnsi="Segoe UI" w:cs="Segoe UI"/>
          <w:b/>
          <w:bCs/>
          <w:sz w:val="21"/>
          <w:szCs w:val="21"/>
          <w:lang w:eastAsia="ja-JP"/>
        </w:rPr>
      </w:pPr>
      <w:r w:rsidRPr="00D32BAD">
        <w:rPr>
          <w:rFonts w:ascii="HGSｺﾞｼｯｸM" w:eastAsia="HGSｺﾞｼｯｸM" w:hAnsi="Segoe UI" w:cs="Segoe UI" w:hint="eastAsia"/>
          <w:b/>
          <w:bCs/>
          <w:sz w:val="21"/>
          <w:szCs w:val="21"/>
          <w:lang w:eastAsia="ja-JP"/>
        </w:rPr>
        <w:t>3.</w:t>
      </w:r>
      <w:r w:rsidR="004F7803" w:rsidRPr="00D32BAD">
        <w:rPr>
          <w:rFonts w:ascii="HGSｺﾞｼｯｸM" w:eastAsia="HGSｺﾞｼｯｸM" w:hAnsi="Segoe UI" w:cs="Segoe UI" w:hint="eastAsia"/>
          <w:b/>
          <w:bCs/>
          <w:sz w:val="21"/>
          <w:szCs w:val="21"/>
          <w:lang w:eastAsia="ja-JP"/>
        </w:rPr>
        <w:t xml:space="preserve"> </w:t>
      </w:r>
      <w:r w:rsidR="0042384F" w:rsidRPr="00D32BAD">
        <w:rPr>
          <w:rFonts w:ascii="HGSｺﾞｼｯｸM" w:eastAsia="HGSｺﾞｼｯｸM" w:hAnsi="Segoe UI" w:cs="Segoe UI" w:hint="eastAsia"/>
          <w:b/>
          <w:bCs/>
          <w:sz w:val="21"/>
          <w:szCs w:val="21"/>
          <w:lang w:eastAsia="ja-JP"/>
        </w:rPr>
        <w:t>個人会員</w:t>
      </w:r>
    </w:p>
    <w:tbl>
      <w:tblPr>
        <w:tblStyle w:val="afe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42384F" w:rsidRPr="00D32BAD" w14:paraId="231C15F2" w14:textId="77777777" w:rsidTr="00D32BAD">
        <w:trPr>
          <w:trHeight w:val="454"/>
        </w:trPr>
        <w:tc>
          <w:tcPr>
            <w:tcW w:w="1984" w:type="dxa"/>
            <w:noWrap/>
            <w:vAlign w:val="center"/>
            <w:hideMark/>
          </w:tcPr>
          <w:p w14:paraId="5DF1C502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804" w:type="dxa"/>
            <w:noWrap/>
            <w:vAlign w:val="center"/>
            <w:hideMark/>
          </w:tcPr>
          <w:p w14:paraId="1F1FD431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02B5E20A" w14:textId="77777777" w:rsidTr="00D32BAD">
        <w:trPr>
          <w:trHeight w:val="454"/>
        </w:trPr>
        <w:tc>
          <w:tcPr>
            <w:tcW w:w="1984" w:type="dxa"/>
            <w:noWrap/>
            <w:vAlign w:val="center"/>
            <w:hideMark/>
          </w:tcPr>
          <w:p w14:paraId="0782BCF5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勤務先名称</w:t>
            </w:r>
          </w:p>
        </w:tc>
        <w:tc>
          <w:tcPr>
            <w:tcW w:w="6804" w:type="dxa"/>
            <w:noWrap/>
            <w:vAlign w:val="center"/>
            <w:hideMark/>
          </w:tcPr>
          <w:p w14:paraId="3D97C6E4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34141AEE" w14:textId="77777777" w:rsidTr="00D32BAD">
        <w:trPr>
          <w:trHeight w:val="454"/>
        </w:trPr>
        <w:tc>
          <w:tcPr>
            <w:tcW w:w="1984" w:type="dxa"/>
            <w:noWrap/>
            <w:vAlign w:val="center"/>
            <w:hideMark/>
          </w:tcPr>
          <w:p w14:paraId="16AD3882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勤務先住所</w:t>
            </w:r>
          </w:p>
        </w:tc>
        <w:tc>
          <w:tcPr>
            <w:tcW w:w="6804" w:type="dxa"/>
            <w:noWrap/>
            <w:vAlign w:val="center"/>
            <w:hideMark/>
          </w:tcPr>
          <w:p w14:paraId="0E5D806A" w14:textId="13AB4586" w:rsidR="0042384F" w:rsidRPr="00D32BAD" w:rsidRDefault="006C7074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0"/>
                <w:szCs w:val="20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〒</w:t>
            </w:r>
          </w:p>
        </w:tc>
      </w:tr>
      <w:tr w:rsidR="0042384F" w:rsidRPr="00D32BAD" w14:paraId="541F36E8" w14:textId="77777777" w:rsidTr="00D32BAD">
        <w:trPr>
          <w:trHeight w:val="454"/>
        </w:trPr>
        <w:tc>
          <w:tcPr>
            <w:tcW w:w="1984" w:type="dxa"/>
            <w:noWrap/>
            <w:vAlign w:val="center"/>
            <w:hideMark/>
          </w:tcPr>
          <w:p w14:paraId="0259EDB0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勤務先TEL</w:t>
            </w:r>
          </w:p>
        </w:tc>
        <w:tc>
          <w:tcPr>
            <w:tcW w:w="6804" w:type="dxa"/>
            <w:noWrap/>
            <w:vAlign w:val="center"/>
            <w:hideMark/>
          </w:tcPr>
          <w:p w14:paraId="4F002884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2384F" w:rsidRPr="00D32BAD" w14:paraId="495C747C" w14:textId="77777777" w:rsidTr="00D32BAD">
        <w:trPr>
          <w:trHeight w:val="454"/>
        </w:trPr>
        <w:tc>
          <w:tcPr>
            <w:tcW w:w="1984" w:type="dxa"/>
            <w:noWrap/>
            <w:vAlign w:val="center"/>
            <w:hideMark/>
          </w:tcPr>
          <w:p w14:paraId="4C8A42CA" w14:textId="4879FD12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6804" w:type="dxa"/>
            <w:noWrap/>
            <w:vAlign w:val="center"/>
            <w:hideMark/>
          </w:tcPr>
          <w:p w14:paraId="6F31176C" w14:textId="77777777" w:rsidR="0042384F" w:rsidRPr="00D32BAD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D32BAD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14:paraId="1EE21FC7" w14:textId="63E9E34B" w:rsidR="00A654E6" w:rsidRPr="00D32BAD" w:rsidRDefault="00A654E6" w:rsidP="006C7074">
      <w:pPr>
        <w:spacing w:line="300" w:lineRule="atLeast"/>
        <w:ind w:leftChars="64" w:left="141"/>
        <w:rPr>
          <w:rFonts w:ascii="HGSｺﾞｼｯｸM" w:eastAsia="HGSｺﾞｼｯｸM" w:hAnsi="Segoe UI" w:cs="Segoe UI"/>
          <w:lang w:eastAsia="ja-JP"/>
        </w:rPr>
      </w:pPr>
    </w:p>
    <w:p w14:paraId="6F053D2A" w14:textId="3DC4432E" w:rsidR="002262F7" w:rsidRPr="00D32BAD" w:rsidRDefault="00323CE3" w:rsidP="006C7074">
      <w:pPr>
        <w:pStyle w:val="Web"/>
        <w:spacing w:after="200" w:afterAutospacing="0" w:line="0" w:lineRule="atLeast"/>
        <w:contextualSpacing/>
        <w:rPr>
          <w:rFonts w:ascii="HGSｺﾞｼｯｸM" w:eastAsia="HGSｺﾞｼｯｸM" w:hAnsi="Segoe UI" w:cs="Segoe UI"/>
          <w:sz w:val="21"/>
          <w:szCs w:val="21"/>
        </w:rPr>
      </w:pP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【</w:t>
      </w:r>
      <w:r w:rsidR="002262F7" w:rsidRPr="00D32BAD">
        <w:rPr>
          <w:rFonts w:ascii="HGSｺﾞｼｯｸM" w:eastAsia="HGSｺﾞｼｯｸM" w:hAnsi="Segoe UI" w:cs="Segoe UI" w:hint="eastAsia"/>
          <w:sz w:val="21"/>
          <w:szCs w:val="21"/>
        </w:rPr>
        <w:t>ご</w:t>
      </w:r>
      <w:r w:rsidR="00A654E6" w:rsidRPr="00D32BAD">
        <w:rPr>
          <w:rFonts w:ascii="HGSｺﾞｼｯｸM" w:eastAsia="HGSｺﾞｼｯｸM" w:hAnsi="Segoe UI" w:cs="Segoe UI" w:hint="eastAsia"/>
          <w:sz w:val="21"/>
          <w:szCs w:val="21"/>
        </w:rPr>
        <w:t>提出</w:t>
      </w:r>
      <w:r w:rsidR="00294860" w:rsidRPr="00D32BAD">
        <w:rPr>
          <w:rFonts w:ascii="HGSｺﾞｼｯｸM" w:eastAsia="HGSｺﾞｼｯｸM" w:hAnsi="Segoe UI" w:cs="Segoe UI" w:hint="eastAsia"/>
          <w:sz w:val="21"/>
          <w:szCs w:val="21"/>
        </w:rPr>
        <w:t>先</w:t>
      </w:r>
      <w:r w:rsidR="002262F7" w:rsidRPr="00D32BAD">
        <w:rPr>
          <w:rFonts w:ascii="HGSｺﾞｼｯｸM" w:eastAsia="HGSｺﾞｼｯｸM" w:hAnsi="Segoe UI" w:cs="Segoe UI" w:hint="eastAsia"/>
          <w:sz w:val="21"/>
          <w:szCs w:val="21"/>
        </w:rPr>
        <w:t>】</w:t>
      </w:r>
    </w:p>
    <w:p w14:paraId="72E0CD3F" w14:textId="29BF6011" w:rsidR="002262F7" w:rsidRPr="00D32BAD" w:rsidRDefault="002262F7" w:rsidP="00212608">
      <w:pPr>
        <w:pStyle w:val="Web"/>
        <w:spacing w:after="0" w:afterAutospacing="0" w:line="300" w:lineRule="atLeast"/>
        <w:ind w:leftChars="129" w:left="284"/>
        <w:contextualSpacing/>
        <w:rPr>
          <w:rFonts w:ascii="HGSｺﾞｼｯｸM" w:eastAsia="HGSｺﾞｼｯｸM" w:hAnsi="Segoe UI" w:cs="Segoe UI"/>
        </w:rPr>
      </w:pP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宛先：</w:t>
      </w:r>
      <w:r w:rsidRPr="00D32BAD">
        <w:rPr>
          <w:rFonts w:ascii="HGSｺﾞｼｯｸM" w:eastAsia="HGSｺﾞｼｯｸM" w:hAnsi="Segoe UI" w:cs="Segoe UI" w:hint="eastAsia"/>
          <w:b/>
          <w:bCs/>
        </w:rPr>
        <w:t>千葉内視鏡外科研究会事務局</w:t>
      </w:r>
    </w:p>
    <w:p w14:paraId="7F87C9F5" w14:textId="0FC40C58" w:rsidR="00323CE3" w:rsidRPr="00D32BAD" w:rsidRDefault="00323CE3" w:rsidP="00212608">
      <w:pPr>
        <w:pStyle w:val="Web"/>
        <w:spacing w:after="0" w:afterAutospacing="0" w:line="300" w:lineRule="atLeast"/>
        <w:ind w:leftChars="129" w:left="284"/>
        <w:contextualSpacing/>
        <w:rPr>
          <w:rFonts w:ascii="HGSｺﾞｼｯｸM" w:eastAsia="HGSｺﾞｼｯｸM" w:hAnsi="Segoe UI" w:cs="Segoe UI"/>
          <w:sz w:val="21"/>
          <w:szCs w:val="21"/>
        </w:rPr>
      </w:pP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提出方法：</w:t>
      </w:r>
      <w:r w:rsidR="00A82B37" w:rsidRPr="00D32BAD">
        <w:rPr>
          <w:rFonts w:ascii="HGSｺﾞｼｯｸM" w:eastAsia="HGSｺﾞｼｯｸM" w:hAnsi="Segoe UI" w:cs="Segoe UI" w:hint="eastAsia"/>
          <w:sz w:val="21"/>
          <w:szCs w:val="21"/>
        </w:rPr>
        <w:t>E-mailまたは郵送</w:t>
      </w:r>
      <w:r w:rsidR="008148F9" w:rsidRPr="00D32BAD">
        <w:rPr>
          <w:rFonts w:ascii="HGSｺﾞｼｯｸM" w:eastAsia="HGSｺﾞｼｯｸM" w:hAnsi="Segoe UI" w:cs="Segoe UI" w:hint="eastAsia"/>
          <w:sz w:val="21"/>
          <w:szCs w:val="21"/>
        </w:rPr>
        <w:t>のいずれかでご提出をお願いいたします。</w:t>
      </w:r>
    </w:p>
    <w:p w14:paraId="59E9DB21" w14:textId="68C83E0A" w:rsidR="002262F7" w:rsidRPr="00D32BAD" w:rsidRDefault="002262F7" w:rsidP="008148F9">
      <w:pPr>
        <w:pStyle w:val="Web"/>
        <w:numPr>
          <w:ilvl w:val="1"/>
          <w:numId w:val="11"/>
        </w:numPr>
        <w:spacing w:after="0" w:afterAutospacing="0" w:line="300" w:lineRule="atLeast"/>
        <w:contextualSpacing/>
        <w:rPr>
          <w:rFonts w:ascii="HGSｺﾞｼｯｸM" w:eastAsia="HGSｺﾞｼｯｸM" w:hAnsi="Segoe UI" w:cs="Segoe UI"/>
          <w:sz w:val="21"/>
          <w:szCs w:val="21"/>
        </w:rPr>
      </w:pP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E</w:t>
      </w:r>
      <w:r w:rsidR="00A82B37" w:rsidRPr="00D32BAD">
        <w:rPr>
          <w:rFonts w:ascii="HGSｺﾞｼｯｸM" w:eastAsia="HGSｺﾞｼｯｸM" w:hAnsi="Segoe UI" w:cs="Segoe UI" w:hint="eastAsia"/>
          <w:sz w:val="21"/>
          <w:szCs w:val="21"/>
        </w:rPr>
        <w:t>-</w:t>
      </w:r>
      <w:r w:rsidRPr="00D32BAD">
        <w:rPr>
          <w:rFonts w:ascii="HGSｺﾞｼｯｸM" w:eastAsia="HGSｺﾞｼｯｸM" w:hAnsi="Segoe UI" w:cs="Segoe UI" w:hint="eastAsia"/>
          <w:sz w:val="21"/>
          <w:szCs w:val="21"/>
        </w:rPr>
        <w:t>mail：</w:t>
      </w:r>
      <w:r w:rsidR="00323CE3" w:rsidRPr="00D32BAD">
        <w:rPr>
          <w:rFonts w:ascii="HGSｺﾞｼｯｸM" w:eastAsia="HGSｺﾞｼｯｸM" w:hAnsi="Segoe UI" w:cs="Segoe UI" w:hint="eastAsia"/>
        </w:rPr>
        <w:t>yoshikoiwata@chiba-u.jp</w:t>
      </w:r>
      <w:r w:rsidR="00323CE3" w:rsidRPr="00D32BAD">
        <w:rPr>
          <w:rFonts w:ascii="HGSｺﾞｼｯｸM" w:eastAsia="HGSｺﾞｼｯｸM" w:hAnsi="Segoe UI" w:cs="Segoe UI" w:hint="eastAsia"/>
          <w:sz w:val="22"/>
          <w:szCs w:val="22"/>
        </w:rPr>
        <w:t xml:space="preserve">　</w:t>
      </w:r>
      <w:r w:rsidR="00323CE3" w:rsidRPr="00D32BAD">
        <w:rPr>
          <w:rFonts w:ascii="HGSｺﾞｼｯｸM" w:eastAsia="HGSｺﾞｼｯｸM" w:hAnsi="Segoe UI" w:cs="Segoe UI" w:hint="eastAsia"/>
          <w:sz w:val="21"/>
          <w:szCs w:val="21"/>
        </w:rPr>
        <w:t>（</w:t>
      </w:r>
      <w:r w:rsidR="00212608" w:rsidRPr="00D32BAD">
        <w:rPr>
          <w:rFonts w:ascii="HGSｺﾞｼｯｸM" w:eastAsia="HGSｺﾞｼｯｸM" w:hAnsi="Segoe UI" w:cs="Segoe UI" w:hint="eastAsia"/>
          <w:sz w:val="21"/>
          <w:szCs w:val="21"/>
        </w:rPr>
        <w:t>事務</w:t>
      </w:r>
      <w:r w:rsidR="00323CE3" w:rsidRPr="00D32BAD">
        <w:rPr>
          <w:rFonts w:ascii="HGSｺﾞｼｯｸM" w:eastAsia="HGSｺﾞｼｯｸM" w:hAnsi="Segoe UI" w:cs="Segoe UI" w:hint="eastAsia"/>
          <w:sz w:val="21"/>
          <w:szCs w:val="21"/>
        </w:rPr>
        <w:t>担当：岩田</w:t>
      </w:r>
      <w:r w:rsidR="004F7803" w:rsidRPr="00D32BAD">
        <w:rPr>
          <w:rFonts w:ascii="HGSｺﾞｼｯｸM" w:eastAsia="HGSｺﾞｼｯｸM" w:hAnsi="Segoe UI" w:cs="Segoe UI" w:hint="eastAsia"/>
          <w:sz w:val="21"/>
          <w:szCs w:val="21"/>
        </w:rPr>
        <w:t>佳子</w:t>
      </w:r>
      <w:r w:rsidR="00323CE3" w:rsidRPr="00D32BAD">
        <w:rPr>
          <w:rFonts w:ascii="HGSｺﾞｼｯｸM" w:eastAsia="HGSｺﾞｼｯｸM" w:hAnsi="Segoe UI" w:cs="Segoe UI" w:hint="eastAsia"/>
          <w:sz w:val="21"/>
          <w:szCs w:val="21"/>
        </w:rPr>
        <w:t>）</w:t>
      </w:r>
    </w:p>
    <w:p w14:paraId="7CB2657A" w14:textId="6032CA76" w:rsidR="002262F7" w:rsidRPr="00714D65" w:rsidRDefault="00323CE3" w:rsidP="008148F9">
      <w:pPr>
        <w:pStyle w:val="Web"/>
        <w:numPr>
          <w:ilvl w:val="1"/>
          <w:numId w:val="11"/>
        </w:numPr>
        <w:spacing w:after="0" w:afterAutospacing="0" w:line="300" w:lineRule="atLeast"/>
        <w:contextualSpacing/>
        <w:rPr>
          <w:rFonts w:ascii="HGSｺﾞｼｯｸM" w:eastAsia="HGSｺﾞｼｯｸM" w:hAnsi="Segoe UI" w:cs="Segoe UI"/>
          <w:sz w:val="22"/>
          <w:szCs w:val="22"/>
        </w:rPr>
      </w:pPr>
      <w:r w:rsidRPr="00D32BAD">
        <w:rPr>
          <w:rFonts w:ascii="HGSｺﾞｼｯｸM" w:eastAsia="HGSｺﾞｼｯｸM" w:hAnsi="Segoe UI" w:cs="Segoe UI" w:hint="eastAsia"/>
          <w:sz w:val="20"/>
          <w:szCs w:val="20"/>
        </w:rPr>
        <w:t>郵送</w:t>
      </w:r>
      <w:r w:rsidR="005D3ECD" w:rsidRPr="00D32BAD">
        <w:rPr>
          <w:rFonts w:ascii="HGSｺﾞｼｯｸM" w:eastAsia="HGSｺﾞｼｯｸM" w:hAnsi="Segoe UI" w:cs="Segoe UI" w:hint="eastAsia"/>
          <w:sz w:val="20"/>
          <w:szCs w:val="20"/>
        </w:rPr>
        <w:t>先住所</w:t>
      </w:r>
      <w:r w:rsidRPr="00D32BAD">
        <w:rPr>
          <w:rFonts w:ascii="HGSｺﾞｼｯｸM" w:eastAsia="HGSｺﾞｼｯｸM" w:hAnsi="Segoe UI" w:cs="Segoe UI" w:hint="eastAsia"/>
          <w:sz w:val="20"/>
          <w:szCs w:val="20"/>
        </w:rPr>
        <w:t>：</w:t>
      </w:r>
      <w:r w:rsidR="002262F7" w:rsidRPr="00714D65">
        <w:rPr>
          <w:rFonts w:ascii="HGSｺﾞｼｯｸM" w:eastAsia="HGSｺﾞｼｯｸM" w:hAnsi="Segoe UI" w:cs="Segoe UI" w:hint="eastAsia"/>
          <w:sz w:val="21"/>
          <w:szCs w:val="21"/>
        </w:rPr>
        <w:t>〒260-867</w:t>
      </w:r>
      <w:r w:rsidR="005206FF" w:rsidRPr="00714D65">
        <w:rPr>
          <w:rFonts w:ascii="HGSｺﾞｼｯｸM" w:eastAsia="HGSｺﾞｼｯｸM" w:hAnsi="Segoe UI" w:cs="Segoe UI" w:hint="eastAsia"/>
          <w:sz w:val="21"/>
          <w:szCs w:val="21"/>
        </w:rPr>
        <w:t>0</w:t>
      </w:r>
      <w:r w:rsidR="002262F7" w:rsidRPr="00714D65">
        <w:rPr>
          <w:rFonts w:ascii="HGSｺﾞｼｯｸM" w:eastAsia="HGSｺﾞｼｯｸM" w:hAnsi="Segoe UI" w:cs="Segoe UI" w:hint="eastAsia"/>
          <w:sz w:val="22"/>
          <w:szCs w:val="22"/>
        </w:rPr>
        <w:t>千葉市中央区亥鼻1-8-1</w:t>
      </w:r>
    </w:p>
    <w:p w14:paraId="239E4218" w14:textId="060433D4" w:rsidR="00786F5B" w:rsidRPr="00714D65" w:rsidRDefault="002262F7" w:rsidP="005D3ECD">
      <w:pPr>
        <w:pStyle w:val="Web"/>
        <w:spacing w:after="0" w:afterAutospacing="0" w:line="300" w:lineRule="atLeast"/>
        <w:ind w:left="2127"/>
        <w:contextualSpacing/>
        <w:rPr>
          <w:rFonts w:ascii="HGSｺﾞｼｯｸM" w:eastAsia="HGSｺﾞｼｯｸM" w:hAnsi="Segoe UI" w:cs="Segoe UI"/>
          <w:sz w:val="22"/>
          <w:szCs w:val="22"/>
        </w:rPr>
      </w:pPr>
      <w:r w:rsidRPr="00714D65">
        <w:rPr>
          <w:rFonts w:ascii="HGSｺﾞｼｯｸM" w:eastAsia="HGSｺﾞｼｯｸM" w:hAnsi="Segoe UI" w:cs="Segoe UI" w:hint="eastAsia"/>
          <w:sz w:val="22"/>
          <w:szCs w:val="22"/>
        </w:rPr>
        <w:t>千葉大学大学院医学研究院先端応用外科学内</w:t>
      </w:r>
    </w:p>
    <w:p w14:paraId="175C8F99" w14:textId="243FDAE6" w:rsidR="00732E40" w:rsidRPr="00714D65" w:rsidRDefault="00732E40" w:rsidP="002223C9">
      <w:pPr>
        <w:pStyle w:val="Web"/>
        <w:spacing w:after="0" w:afterAutospacing="0" w:line="300" w:lineRule="atLeast"/>
        <w:ind w:left="2127"/>
        <w:contextualSpacing/>
        <w:rPr>
          <w:rFonts w:ascii="HGSｺﾞｼｯｸM" w:eastAsia="HGSｺﾞｼｯｸM" w:hAnsi="Segoe UI" w:cs="Segoe UI" w:hint="eastAsia"/>
          <w:sz w:val="20"/>
          <w:szCs w:val="20"/>
        </w:rPr>
      </w:pPr>
      <w:r w:rsidRPr="00714D65">
        <w:rPr>
          <w:rFonts w:ascii="HGSｺﾞｼｯｸM" w:eastAsia="HGSｺﾞｼｯｸM" w:hAnsi="Segoe UI" w:cs="Segoe UI" w:hint="eastAsia"/>
          <w:sz w:val="22"/>
          <w:szCs w:val="22"/>
        </w:rPr>
        <w:t>千葉内視鏡外科研究会事務局</w:t>
      </w:r>
      <w:r w:rsidR="002223C9">
        <w:rPr>
          <w:rFonts w:ascii="HGSｺﾞｼｯｸM" w:eastAsia="HGSｺﾞｼｯｸM" w:hAnsi="Segoe UI" w:cs="Segoe UI" w:hint="eastAsia"/>
          <w:sz w:val="22"/>
          <w:szCs w:val="22"/>
        </w:rPr>
        <w:t xml:space="preserve">　</w:t>
      </w:r>
      <w:r w:rsidRPr="00714D65">
        <w:rPr>
          <w:rFonts w:ascii="HGSｺﾞｼｯｸM" w:eastAsia="HGSｺﾞｼｯｸM" w:hAnsi="Segoe UI" w:cs="Segoe UI" w:hint="eastAsia"/>
          <w:sz w:val="22"/>
          <w:szCs w:val="22"/>
        </w:rPr>
        <w:t>宛</w:t>
      </w:r>
    </w:p>
    <w:sectPr w:rsidR="00732E40" w:rsidRPr="00714D65" w:rsidSect="00A82B37">
      <w:pgSz w:w="12240" w:h="15840"/>
      <w:pgMar w:top="993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C7B90"/>
    <w:multiLevelType w:val="hybridMultilevel"/>
    <w:tmpl w:val="3E661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AF3DC9"/>
    <w:multiLevelType w:val="hybridMultilevel"/>
    <w:tmpl w:val="48C06AC4"/>
    <w:lvl w:ilvl="0" w:tplc="47C22F7E">
      <w:start w:val="1"/>
      <w:numFmt w:val="decimal"/>
      <w:lvlText w:val="%1."/>
      <w:lvlJc w:val="left"/>
      <w:pPr>
        <w:ind w:left="360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9C80C06"/>
    <w:multiLevelType w:val="hybridMultilevel"/>
    <w:tmpl w:val="C9484EC2"/>
    <w:lvl w:ilvl="0" w:tplc="B546E2D6">
      <w:start w:val="1"/>
      <w:numFmt w:val="decimal"/>
      <w:lvlText w:val="%1."/>
      <w:lvlJc w:val="left"/>
      <w:pPr>
        <w:ind w:left="501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2" w15:restartNumberingAfterBreak="0">
    <w:nsid w:val="357E6738"/>
    <w:multiLevelType w:val="hybridMultilevel"/>
    <w:tmpl w:val="EC702E74"/>
    <w:lvl w:ilvl="0" w:tplc="69A44E94">
      <w:start w:val="1"/>
      <w:numFmt w:val="decimal"/>
      <w:lvlText w:val="%1."/>
      <w:lvlJc w:val="left"/>
      <w:pPr>
        <w:ind w:left="360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89D1B37"/>
    <w:multiLevelType w:val="hybridMultilevel"/>
    <w:tmpl w:val="487AFE50"/>
    <w:lvl w:ilvl="0" w:tplc="B470A632">
      <w:start w:val="1"/>
      <w:numFmt w:val="decimal"/>
      <w:lvlText w:val="%1."/>
      <w:lvlJc w:val="left"/>
      <w:pPr>
        <w:ind w:left="501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4" w15:restartNumberingAfterBreak="0">
    <w:nsid w:val="48286703"/>
    <w:multiLevelType w:val="hybridMultilevel"/>
    <w:tmpl w:val="3556AD2C"/>
    <w:lvl w:ilvl="0" w:tplc="D0A6E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30458A"/>
    <w:multiLevelType w:val="hybridMultilevel"/>
    <w:tmpl w:val="90FCB71E"/>
    <w:lvl w:ilvl="0" w:tplc="7D0CA07E">
      <w:start w:val="1"/>
      <w:numFmt w:val="decimal"/>
      <w:lvlText w:val="%1."/>
      <w:lvlJc w:val="left"/>
      <w:pPr>
        <w:ind w:left="360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1037681">
    <w:abstractNumId w:val="8"/>
  </w:num>
  <w:num w:numId="2" w16cid:durableId="1824926622">
    <w:abstractNumId w:val="6"/>
  </w:num>
  <w:num w:numId="3" w16cid:durableId="723527100">
    <w:abstractNumId w:val="5"/>
  </w:num>
  <w:num w:numId="4" w16cid:durableId="1012681319">
    <w:abstractNumId w:val="4"/>
  </w:num>
  <w:num w:numId="5" w16cid:durableId="552497219">
    <w:abstractNumId w:val="7"/>
  </w:num>
  <w:num w:numId="6" w16cid:durableId="1649170424">
    <w:abstractNumId w:val="3"/>
  </w:num>
  <w:num w:numId="7" w16cid:durableId="1684622425">
    <w:abstractNumId w:val="2"/>
  </w:num>
  <w:num w:numId="8" w16cid:durableId="1097605115">
    <w:abstractNumId w:val="1"/>
  </w:num>
  <w:num w:numId="9" w16cid:durableId="829948172">
    <w:abstractNumId w:val="0"/>
  </w:num>
  <w:num w:numId="10" w16cid:durableId="1487673433">
    <w:abstractNumId w:val="14"/>
  </w:num>
  <w:num w:numId="11" w16cid:durableId="166755076">
    <w:abstractNumId w:val="9"/>
  </w:num>
  <w:num w:numId="12" w16cid:durableId="1196653124">
    <w:abstractNumId w:val="13"/>
  </w:num>
  <w:num w:numId="13" w16cid:durableId="1178155196">
    <w:abstractNumId w:val="12"/>
  </w:num>
  <w:num w:numId="14" w16cid:durableId="2060744760">
    <w:abstractNumId w:val="11"/>
  </w:num>
  <w:num w:numId="15" w16cid:durableId="798687989">
    <w:abstractNumId w:val="10"/>
  </w:num>
  <w:num w:numId="16" w16cid:durableId="9639244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DFA"/>
    <w:rsid w:val="001D2DA3"/>
    <w:rsid w:val="00212608"/>
    <w:rsid w:val="002223C9"/>
    <w:rsid w:val="002262F7"/>
    <w:rsid w:val="00294860"/>
    <w:rsid w:val="0029639D"/>
    <w:rsid w:val="002A1F36"/>
    <w:rsid w:val="002E2D6C"/>
    <w:rsid w:val="00323CE3"/>
    <w:rsid w:val="00326F90"/>
    <w:rsid w:val="0042384F"/>
    <w:rsid w:val="004B58D2"/>
    <w:rsid w:val="004B7423"/>
    <w:rsid w:val="004F7803"/>
    <w:rsid w:val="005206FF"/>
    <w:rsid w:val="005D3ECD"/>
    <w:rsid w:val="005E42D5"/>
    <w:rsid w:val="005E70AD"/>
    <w:rsid w:val="006C7074"/>
    <w:rsid w:val="00714D65"/>
    <w:rsid w:val="00732E40"/>
    <w:rsid w:val="00786F5B"/>
    <w:rsid w:val="008148F9"/>
    <w:rsid w:val="00A62A2A"/>
    <w:rsid w:val="00A654E6"/>
    <w:rsid w:val="00A82B37"/>
    <w:rsid w:val="00A837C7"/>
    <w:rsid w:val="00AA1D8D"/>
    <w:rsid w:val="00B47730"/>
    <w:rsid w:val="00BB3A04"/>
    <w:rsid w:val="00CB0664"/>
    <w:rsid w:val="00D32BAD"/>
    <w:rsid w:val="00DB693E"/>
    <w:rsid w:val="00E22D16"/>
    <w:rsid w:val="00E73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CA82A"/>
  <w14:defaultImageDpi w14:val="330"/>
  <w15:docId w15:val="{91B661EE-A6A1-4A6B-8E78-93886F3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A654E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f">
    <w:name w:val="Hyperlink"/>
    <w:basedOn w:val="a2"/>
    <w:uiPriority w:val="99"/>
    <w:unhideWhenUsed/>
    <w:rsid w:val="00323CE3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32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佳子 岩田</cp:lastModifiedBy>
  <cp:revision>10</cp:revision>
  <cp:lastPrinted>2026-04-28T09:31:00Z</cp:lastPrinted>
  <dcterms:created xsi:type="dcterms:W3CDTF">2026-04-30T08:39:00Z</dcterms:created>
  <dcterms:modified xsi:type="dcterms:W3CDTF">2026-04-30T13:04:00Z</dcterms:modified>
  <cp:category/>
</cp:coreProperties>
</file>